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3e5ab" w14:textId="a93e5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Түлкібас ауданы бойынша коммуналдық қалдықтардың түзілу мен жинақталу нормаларын, тұрмыстық қатты қалдықтарды жинауға, әкетуге, кәдеге жаратуға, қайта өңдеуге және көмуге арналған тарифтерді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Түлкібас аудандық мәслихатының 2017 жылғы 14 сәуірдегі № 13/4-06 шешімі. Оңтүстік Қазақстан облысының Әділет департаментінде 2017 жылғы 2 мамырда № 4082 болып тіркелді. Күші жойылды - Түркістан облысы Түлкібас аудандық мәслихатының 2020 жылғы 15 маусымдағы № 55/11-06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Түркістан облысы Түлкібас аудандық мәслихатының 15.06.2020 № 55/11-06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2007 жылғы 9 қаңтардағы Экологиялық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19-1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және 2) тармақшаларына, "Қазақстан Республикасындағы жергiлiктi мемлекеттiк басқару және өзiн-өзi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"Коммуналдық қалдықтардың түзiлу және жинақталу нормаларын есептеудiң үлгiлiк қағидаларын бекiту туралы" Қазақстан Республикасы Энергетика министрiнiң 2014 жылғы 25 қарашадағы № 145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(Нормативтiк құқықтық актiлердi мемлекеттiк тiркеу тiзiлiмiнде № 10030 тiркелген) және "Тұрмыстық қатты қалдықтарды жинауға, әкетуге, кәдеге жаратуға, қайта өңдеуге және көмуге арналған тарифтi есептеу әдiстемесiн бекiту туралы" Қазақстан Республикасы Энергетика министрiнiң 2016 жылғы 1 қыркүйектегi № 404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14285 тіркелген) сәйкес, Түлкібас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Түлкібас ауданы бойынша коммуналдық қалдықтардың түзiлу және жинақталу нормалары осы шешiмге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бекiтiлсiн.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Түлкібас ауданы бойынша тұрмыстық қатты қалдықтарды жинауға, әкетуге, кәдеге жаратуға, қайта өңдеуге және көмуге арналған тарифтер осы шешiмге 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бекiтiлсiн.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Түлкібас аудандық мәслихатының 2014 жылғы 30 қыркүйектегі № 33/11-05 "Түлкібас ауданы Т.Рысқұлов ауылы бойынша коммуналдық қалдықтардың пайда болу және жинақталу нормаларын бекіту туралы" (Нормативтік құқықтық актілерді мемелекеттің тіркеу тізілімінде 2849 нөмірімен тіркелген, 2014 жылдың 31 қазанда аудандық "Шамшырақ" қоғамдық-саяси газетінде ресми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шешiм алғашқы ресми жарияланған күнiнен кейiн күнтiзбелiк он күн өткен соң қолданысқа енгiзiледi.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А.Айдарбеков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міндетін уақытша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Түлкібас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14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13/4-06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Түлкібас ауданы бойынша коммуналдық қалдықтардың түзілу және жинақталу нормалары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1-қосымшаға өзгерістер енгізілді - Түркістан облысы Түлкібас аудандық мәслихатының 26.11.2019 </w:t>
      </w:r>
      <w:r>
        <w:rPr>
          <w:rFonts w:ascii="Times New Roman"/>
          <w:b w:val="false"/>
          <w:i w:val="false"/>
          <w:color w:val="ff0000"/>
          <w:sz w:val="28"/>
        </w:rPr>
        <w:t>№ 46/2-06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8"/>
        <w:gridCol w:w="4775"/>
        <w:gridCol w:w="3237"/>
        <w:gridCol w:w="3240"/>
      </w:tblGrid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 жинақталатын объектілер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жылдық жинақталу нормалары,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м3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және жайлы емес үйлер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1,94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Жатақханалар, интернаттар, балалар үйлері, қарттар үйлері және сол сияқтылар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1,28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 үйлер, санаторийлер, демалыс үйлері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Балабақшалар, бөбекжайлар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Мекемелер, ұйымдар, офистер, кеңселер, жинақ банктері, байланыс бөлімшелері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қызметкер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келіп кету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0,018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Ауруханалар, өзге де емдеу-сауықтыру мекемелері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төсек-орын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0,73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 және өзге де оқу орындары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оқушы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0,029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Мейрамханалар, дәмханалар, қоғамдық тамақтану мекемелері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0,99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Театрлар, кинотеатрлар, концерт залдары, түнгі клубтар, ойынханалар, ойын автоматтарының залы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Мұражайлар, көрмелер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аудан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683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3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Стадиондар, спорт алаңдары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 бойынша 1 орын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Спорт, би және ойын залдары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алаңы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683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3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өнеркәсіптік тауар дүкендері, супермаркеттер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сауда алаңы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683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3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Машиналардан сату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сауда орнының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683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3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Алынып тасталды - Түркістан облысы Түлкібас аудандық мәслихатының 26.11.2019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46/2-06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шешімімен (алғашқы ресми жарияланған күнінен кейін күнтізбелік он күн өткен соң қолданысқа енгізіледі).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Базарлар, сауда павильондары, дүңгіршектер, сөрелер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Сауда алаңы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683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3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тауарларының көтерме базалары, қоймалары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алаңы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683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3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Өнеркәсіптік тауарлардың көтерме базалары, қоймалары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алаңы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683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3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қызмет көрсету үйі: халыққа қызмет көрсету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алаңы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683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3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Вокзалдар, автовокзалдар, әуежайлар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алаңы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683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3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Жағажайлар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алаңы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683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3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Дәріханалар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Сауда алаңы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683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3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Автотұрақтар, автомобильді жуу орындары, АЖС, гараждар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көлік орын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шеберханалары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жұмысшы 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 кооперативтері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гаражға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Шаштараздар, косметикалық салондар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1,56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 жуатын орындар, химиялық тазалау орындары, тұрмыстық техниканы жөндеу орындары, тігін ательесі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алаңы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683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3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Зергерлік, аяқ киімді, сағаттарды жөндеу шеберханалары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алаңы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683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3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 және қызмет көрсету орындары (кілттер жасау) және сол сияқтылар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Моншалар, сауналар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алаңы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683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3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аумағында жаппай іс-шаралар ұйымдастыратын заңды ұйымдар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қатысушы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Бау-бақша кооперативтері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учаске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Түлкібас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14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13/4-06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Түлкібас ауданы бойынша тұрмыстық қатты қалдықтарды жинауға, әкетуге, кәдеге жаратуға, қайта өңдеуге және көмуге арналған тарифтері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66"/>
        <w:gridCol w:w="4293"/>
        <w:gridCol w:w="2268"/>
        <w:gridCol w:w="3073"/>
      </w:tblGrid>
      <w:tr>
        <w:trPr>
          <w:trHeight w:val="30" w:hRule="atLeast"/>
        </w:trPr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Баға, теңгемен</w:t>
            </w:r>
          </w:p>
        </w:tc>
      </w:tr>
      <w:tr>
        <w:trPr>
          <w:trHeight w:val="30" w:hRule="atLeast"/>
        </w:trPr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қатты қалдықтарды жинау, әкету тарифтері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және жайлы емес үйлер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адам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текше метр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қатты қалдықтарды көмуге арналған тарифтер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4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текше метр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4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текше метр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тонна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қатты қалдықтарды кәдеге жаратуға, қайта өңдеуге арналған тарифтер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1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header.xml" Type="http://schemas.openxmlformats.org/officeDocument/2006/relationships/header" Id="rId1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