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b202" w14:textId="4ffb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Шардара ауданы әкiмдiгiнiң 2017 жылғы 16 наурыздағы № 81 қаулысы. Оңтүстiк Қазақстан облысының Әдiлет департаментiнде 2017 жылғы 6 сәуірде № 4019 болып тiркелдi. Күші жойылды - Оңтүстiк Қазақстан облысы Шардара ауданы әкiмдiгiнiң 2017 жылғы 23 қазандағы № 325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Оңтүстiк Қазақстан облысы Шардара ауданы әкiмдiгiнiң 23.10.2017 № 325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кейiн қолданысқа енгiзiледi).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Шардара ауданы әкімдігінің 2016 жылғы 6 қыркүйектегі № 309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3856 болып тіркелген, № 43 "Шартарап-Шарайна" газетінде 2016 жылғы 30 қыркүйекте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Б.Алиповке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Б.Кистауов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835"/>
        <w:gridCol w:w="3077"/>
        <w:gridCol w:w="4791"/>
        <w:gridCol w:w="2440"/>
      </w:tblGrid>
      <w:tr>
        <w:trPr>
          <w:trHeight w:val="30" w:hRule="atLeast"/>
        </w:trPr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мекемелердегі орын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ауданы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4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 орын-мемлекеттік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1026-орын жеке меншік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927-орын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6"/>
        <w:gridCol w:w="5016"/>
        <w:gridCol w:w="329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кететін орташа шығыс, теңге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бала бақшалар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бала бақшалар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шағын орталық</w:t>
            </w:r>
          </w:p>
        </w:tc>
      </w:tr>
      <w:tr>
        <w:trPr>
          <w:trHeight w:val="30" w:hRule="atLeast"/>
        </w:trPr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18375,8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4954"/>
        <w:gridCol w:w="6664"/>
      </w:tblGrid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жасқа дейін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(көп емес)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шығыны, 3 жастан 7 жасқа дейін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398,5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 күніне бір балаға жас ерекшелігіне қарай кететін шығын. Нақты жұмыс күніне есептелген.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