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018e" w14:textId="97d0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әкiмдiгiнiң 2017 жылғы 9 наурыздағы № 78 "Шардара ауданының аумағында көшпелi сауданы жүзеге асыру үшiн арнайы бөлінген орындарды белгiлеу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2017 жылғы 16 тамыздағы № 248 қаулысы. Оңтүстiк Қазақстан облысының Әдiлет департаментiнде 2017 жылғы 31 тамызда № 4204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әкiмдiгiнiң 2017 жылғы 9 наурыздағы № 78 "Шардара ауданының аумағында көшпелi сауданы жүзеге асыру үшiн арнайы бөлінген орындарды белгiлеу туралы" (Нормативтік құқықтық актілерді мемлекеттік тіркеу тізілімінде 2017 жылғы 6 сәуірде № 4016 болып тіркелген, 2017 жылғы 14 сәуірдегі "Шартарап-Шарайна" газетінде және 2017 жылғы 20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Шардара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Шардара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Н.Сапаровқа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