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8a7e" w14:textId="ea18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2016 жылғы 22 желтоқсандағы № 10-65-VI "2017-2019 жылдарға арналған аудандық бюджет туралы"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аудандық мәслихатының 2017 жылғы 27 қазандағы № 20-135-VI шешiмi. Оңтүстiк Қазақстан облысының Әдiлет департаментiнде 2017 жылғы 30 қазанда № 4246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23 қазандағы № 15/186-VІ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4241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2016 жылғы 22 желтоқсандағы № 10-65-VІ "2017-2019 жылдарға арналған аудандық бюджет туралы" (Нормативтік құқықтық актілерді мемлекеттік тіркеу тізілімінде № 3935 тіркелген, 2016 жылдың 28 желтоқсандағы "Шартарап-Шарайна"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2017-2019 жылдарға арналған аудандық бюджеті тиісінше 1, 2,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13 189 517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2 229 277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10 930 302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13 162 519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9 291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140 506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140 506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- 122 799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122 799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17 018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113 508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20-135-VІ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10-65-VІ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1009"/>
        <w:gridCol w:w="1009"/>
        <w:gridCol w:w="6192"/>
        <w:gridCol w:w="26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13 189 517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2 229 277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10 930 302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10 930 302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6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13 162 519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538 151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8 446 606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7 045 418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6 183 687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5 973 107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қамсыздардыру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орналысқан тұрғын үйлердің сейсмотұрақтылығын қолдауға бағытталған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аббаттандыруды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туытары жоқ адамдарды жерлеу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20-135-VІ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10-65-VІ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2"/>
        <w:gridCol w:w="1362"/>
        <w:gridCol w:w="423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322 165,0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