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a325" w14:textId="977a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Шардара ауданы әкiмдiгiнiң 2017 жылғы 23 қазандағы № 325 қаулысы. Оңтүстiк Қазақстан облысының Әдiлет департаментiнде 2017 жылғы 6 қарашада № 4252 болып тiркелдi. Күші жойылды - Түркістан облысы Шардара ауданы әкiмдiгiнiң 2020 жылғы 5 ақпандағы № 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Шардара ауданы әкiмдiгiнiң 05.02.2020 № 29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кейбір заңнамалық актілеріне Мемлекеттік білім беру жинақтау жүйесі мәселелері бойынша өзгерістер мен толықтырулар енгізу туралы" Қазақстан Республикасының 2017 жылғы 5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мектепке дейінгі тәрбие мен оқытуға мемлекеттік білім беру тапсырысы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ата-ана төлемақысының мөлшері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Шардара ауданы әкімдігінің 2017 жылғы 16 наурыздағы № 81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 4019 тіркелген, 2017 жылғы 14 сәуірде "Шартарап-Шарайна" газетінде және 2017 жылғы 14 сәуірде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Б.Шомпивке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Б.Кистауов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4"/>
        <w:gridCol w:w="4404"/>
        <w:gridCol w:w="3492"/>
      </w:tblGrid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мекемелердегі орын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есебінен 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 төлемақысының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5097"/>
        <w:gridCol w:w="6352"/>
      </w:tblGrid>
      <w:tr>
        <w:trPr>
          <w:trHeight w:val="30" w:hRule="atLeast"/>
        </w:trPr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шығыны, 3 жасқа дейін теңге (көп емес)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шығыны, 3 жастан 7 жасқа дейін теңге (көп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398,5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 күніне бір балаға жас ерекшелігіне қарай кететін шығын. Нақты жұмыс күніне есептелген.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