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4a27" w14:textId="aff4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Қызылқұм ауылдық округі әкімінің 2017 жылғы 28 ақпандағы № 3 "Қызылқұм ауылдық округі Қызылқұм ауылы аумағында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Қызылқұм ауылдық округі әкімінің 2017 жылғы 17 мамырдағы № 8 шешімі. Оңтүстік Қазақстан облысының Әділет департаментінде 2017 жылғы 29 мамырда № 4112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Қызылқұм ауылдық округі әкімінің 2017 жылғы 28 ақпандағы № 3 "Қызылқұм ауылдық округі Қызылқұм ауылы аумағында шектеу іс-шараларын белгілеу туралы" (Нормативтік құқықтық актілерді мемлекеттік тіркеу тізілімінде № 4004 болып тіркелген, 2017 жылғы 7 сәуірдегі "Өскен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Шардара ауданы "Қызылқұм ауылдық округі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шешім Шардара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шешім Шардара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Қызылқұм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