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2d1a" w14:textId="d3d2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жергілікті атқарушы органдарының "Б" корпусы мемлекеттік әкімшілік қызметшілерінің қызметін бағалау әдістемесін бекіту туралы" Шығыс Қазақстан облысы әкімдігінің 2016 жылғы 31 наурыздағы № 89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14 наурыздағы № 61 қаулысы. Шығыс Қазақстан облысының Әділет департаментінде 2017 жылғы 10 сәуірде № 4941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әкімшілік қызметшілердің қызметін бағалаудың кейбір мәселелері туралы" Қазақстан Республикасы Мемлекеттік қызмет істері және сыбайлас жемқорлыққа қарсы іс-қимыл агенттігінің Төрағасының 2016 жылғы 29 желтоқсандағы № 110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14637 нөмірімен тіркелген) сәйкес,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 жергілікті атқарушы органдарының "Б" корпусы мемлекеттік әкімшілік қызметшілерінің қызметін бағалау әдістемесін бекіту туралы" Шығыс Қазақстан облысы әкімдігінің 2016 жылғы 31 наурыздағы № 89 (Нормативтік құқықтық актілерді мемлекеттік тіркеу тізілімінде 4532 нөмірімен тіркелген, 2016 жылғы 18 мамырдағы № 56 (17296) "Дидар", 2016 жылғы 17 мамырдағы № 56 (19808)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