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c23d" w14:textId="c23c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аумағында таралатын шетелдік мерзімді баспасөз басылымдарын есепке алу" мемлекеттік көрсетілетін қызмет регламентін бекіту туралы" Шығыс Қазақстан облысы әкімдігінің 2015 жылғы 28 шілдедегі № 183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2017 жылғы 14 наурыздағы № 63 қаулысы. Шығыс Қазақстан облысының Әділет департаментінде 2017 жылғы 10 сәуірде № 4942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ақпараттандыру мәселелері бойынша өзгерістер мен толықтырулар енгізу туралы" Қазақстан Республикасының 2015 жылғы 24 қарашадағы Заңының 1-бабы </w:t>
      </w:r>
      <w:r>
        <w:rPr>
          <w:rFonts w:ascii="Times New Roman"/>
          <w:b w:val="false"/>
          <w:i w:val="false"/>
          <w:color w:val="000000"/>
          <w:sz w:val="28"/>
        </w:rPr>
        <w:t>17-тармағының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"Құқықтық актілер туралы" Қазақстан Республикасының 2016 жылғы 6 сәуірдегі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"Шығыс Қазақстан облысы аумағында таралатын шетелдік мерзімді баспасөз басылымдарын есепке алу" мемлекеттік көрсетілетін қызмет регламентін бекіту туралы" Шығыс Қазақстан облысы әкімдігінің 2015 жылғы 28 шілдедегі № 183 (Нормативтік құқықтық актілерді мемлекеттік тіркеу тізілімінде тіркелген нөмірі 4131, 2015 жылғы 24 қыркүйектегі № 109 (17198) "Дидар", 2015 жылғы 23 қыркүйектегі № 112 (19711)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Шығыс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