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e44" w14:textId="3a6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бақылаушы қызметтерiнiң шаруашылық жүргiзушi субъектiлердi тексерудi жүргiзудiң тәртiбi туралы" Шығыс Қазақстан облыстық мәслихатының 1998 жылғы 18 наурыздағы № 16/8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2017 жылғы 14 сәуірдегі № 10/115-VI шешімі. Шығыс Қазақстан облысының Әділет департаментінде 2017 жылғы 18 мамырда № 5022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облысының бақылаушы қызметтерiнiң шаруашылық жүргiзушi субъектiлердi тексерудi жүргiзудiң тәртiбi туралы" Шығыс Қазақстан облыстық мәслихатының 1998 жылғы 18 наурыздағы № 16/8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Головатюк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