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fda1" w14:textId="4daf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елді мекендерінде жануарларды асырау қағидаларын бекіту туралы" Шығыс Қазақстан облыстық мәслихатының 2014 жылғы 11 сәуірдегі № 19/219-V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2017 жылғы 14 сәуірдегі № 10/109-VI шешімі. Шығыс Қазақстан облысының Әділет департаментінде 2017 жылғы 18 мамырда № 5023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"Шығыс Қазақстан облысының елді мекендерінде жануарларды асырау қағидаларын бекіту туралы" Шығыс Қазақстан облыстық мәслихатының 2014 жылғы 11 сәуірдегі № 19/219-V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3312, 2014 жылғы 20 мамырдағы № 56 "Рудный Алтай", 2014 жылғы 21 мамырдағы № 56 "Дидар" газеттерінде, 2014 жылғы 29 мамырдағы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Шығыс Қазақстан облысының елді мекендерінде жануарларды асырау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10/109-VІ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елді мекендерінде жануарларды асырау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Шығыс Қазақстан облысының елді мекендерінде жануарларды асыраудың осы қағидалары (бұдан әрі – Қағидалар)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басқа да нормативтік құқықтық актілеріне сәйкес әзірленді және облыс елді мекендерінде жануарларды асырау тәртібін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меншігінде немесе басқа да иелігінде жануарлары бар жеке және заңды тұлғаларға қолданылады.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Жануарларды асырау тәртібі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Жануарларды асыраған кезде иелеріне: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(ветеринариялық-санитариялық) және осы Қағидалардың талаптарын сақтау;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жануарларды жеке қосалқы шаруашылықтарда елді мекендер шекаралары шегінде ветеринариялық нормативтерге сәйкес асырауды жүзеге асыру;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Қазақстан Республикасының ветеринария саласындағы заңдарымен белгiленген, жануарлар ауруларының алдын алуды және орны ауыстырылатын (тасымалданатын) объектілердің (жануарлар, жануарлардан алынатын өнiм мен шикiзат) қауiпсiздiгiн қамтамасыз ететiн ветеринариялық (ветеринариялық-санитариялық) </w:t>
      </w:r>
      <w:r>
        <w:rPr>
          <w:rFonts w:ascii="Times New Roman"/>
          <w:b w:val="false"/>
          <w:i w:val="false"/>
          <w:color w:val="000000"/>
          <w:sz w:val="28"/>
        </w:rPr>
        <w:t>ережелердi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сақтай отырып, ветеринариялық iс-шараларды жүзеге асыруға жануарларды кедергісіз беру;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аумақты, мал шаруашылығы қора-жайларын, сондай-ақ жемшөптi, жануарлардан алынатын өнiмдер мен шикiзатты сақтауға және өңдеуге арналған ғимараттарды ветеринариялық (ветеринариялық-санитариялық) ережелер мен ветеринариялық нормативтерге сәйкес ұстау;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ауыл шаруашылығы жануарларын бірдейлендіруді қамтамасыз ету;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жергілікті атқарушы органдардың ветеринария саласындағы қызметті жүзеге асыратын бөлімшелеріне, жергілікті атқарушы органдар құрған мемлекеттiк ветеринариялық ұйымдарға, мемлекеттiк ветеринариялық-санитариялық бақылау және қадағалау органдарына: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жаңадан сатып алынған жануар (жануарлар), алынған төл, оның (олардың) сойылғаны мен өткізілгенін;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жануарлар қырылған, бiрнеше жануар бiр мезгiлде ауырған немесе олар әдеттен тыс мiнез көрсеткен жағдайлар туралы хабарлау және ауру деп күдiк келтiрiлген кезде, ветеринария саласындағы мамандар, мемлекеттiк ветеринариялық-санитариялық инспекторлар келгенге дейiн жануарларды оқшаулап ұстау жөнінде шаралар қолдану;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ветеринариялық-санитариялық қауіпсіздік мақсатында жануарларға уақтылы вакцина егуді және диагностиканы қамтамасыз ету;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жануарлар ауруын немесе ауру жұқтыру қаупін болдырмау, сонымен қатар керексіз төлдің пайда болуын болдырмау бойынша уақытша оқшаулау және биостерилизациялау жолдары арқылы шаралар қолдану;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үй-жайларды, мал жайылатын аулаларды механикалық тазарту, сондай-ақ мал иелерінің есебінен профилактикалық дезинфекциялау.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Жануарларды ұстауға арналған үй-жайларды қоса алғанда, қолайлы аймақта орналасқан өндіріс объектілерінде профилактикалық дезинфекцияны жылына екі рет жүргізу;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жануарларға мал иелерінің есебінен бруцеллезге қарсы вакцина егу;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диагностикалық зерттеулер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ветеринариялық дауалау жүргізу мақсатында жаңадан келіп түскен, әкелінген, сатып алынған жануарларды оқшаулап ұстау;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көлік жолының қасынан жануарлармен өткен кезде және олардың жолдан өтіп бара жатқандағы тәртібін тікелей қадағалау арқылы жол қозғалысы қауіпсіздігін сақтау қажет.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Қараусыз немесе қаңғып жүрген жануарларды асырау, оларды иесіне қайтару Қазақстан Республикасының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246-бабымен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Елді мекен жерлерінде мал жаятын орындарды аудандық маңызы бар қала, кент, ауыл, ауылдық округ әкімі айқындайды.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Жануарларды асыраған кезде: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жануарларға қатыгездікпен қарауға;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жер асты суларын алуды қамтамасыз ететін құрылғылардан жиырма метрден жақын радиуста малдарды суаруға;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су қорғау аймақтарының шегінде мал жаюға, малды шомылдыруға және санитариялық өңдеуге;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жануарлардың елді мекендер шегінде, сонымен қатар автомобиль және теміржол жолдарына бөлінген жолақта қараусыз мал жайылатын орындардан басқа жерлерде жүруіне;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қоршаған ортаны ластауға жол берілмейді.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