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ccfca" w14:textId="31ccf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облыстық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2017 жылғы 14 сәуірдегі № 10/110-VI шешімі. Шығыс Қазақстан облысының Әділет департаментінде 2017 жылғы 19 мамырда № 5025 болып тіркелді. Күші жойылды - Шығыс Қазақстан облыстық мәслихатының 2018 жылғы 12 сәуірдегі № 19/221-VI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облыстық мәслихатының 12.04.2018 № 19/221-VI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тіркелген № 14637) сәйкес Шығыс Қазақстан облыстық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"Шығыс Қазақстан облыстық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"Шығыс Қазақстан облыстық мәслихатының аппараты" мемлекеттік мекемесінің "Б" корпусы мемлекеттік әкімшілік қызметшілерінің қызметін бағалау әдістемесін бекіту туралы" Шығыс Қазақстан облыстық мәслихатының 2016 жылғы 9 желтоқсандағы № 8/88-VІ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тіркелген № 4831) күші жойылды деп танылсын.</w:t>
      </w:r>
    </w:p>
    <w:bookmarkEnd w:id="2"/>
    <w:bookmarkStart w:name="z4" w:id="3"/>
    <w:p>
      <w:pPr>
        <w:spacing w:after="0"/>
        <w:ind w:left="0"/>
        <w:jc w:val="both"/>
      </w:pPr>
      <w:r>
        <w:rPr>
          <w:rFonts w:ascii="Times New Roman"/>
          <w:b w:val="false"/>
          <w:i w:val="false"/>
          <w:color w:val="000000"/>
          <w:sz w:val="28"/>
        </w:rPr>
        <w:t xml:space="preserve">
      3. Осы шешім оның алғашқы ресми жарияланған күнінен кейін күнтізбелік он күн өткен соң қолданысқа енгізіледі.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Цораев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облыстық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14 сәуірдегі </w:t>
            </w:r>
            <w:r>
              <w:br/>
            </w:r>
            <w:r>
              <w:rPr>
                <w:rFonts w:ascii="Times New Roman"/>
                <w:b w:val="false"/>
                <w:i w:val="false"/>
                <w:color w:val="000000"/>
                <w:sz w:val="20"/>
              </w:rPr>
              <w:t xml:space="preserve">№ 10/110-VІ шешімімен </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"Шығыс Қазақстан облыстық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"Шығыс Қазақстан облыстық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Қазақстан Республикасы Мемлекеттік қызмет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 (Нормативтік құқықтық актілерді мемлекеттік тіркеу тізілімінде тіркелген № 14637) негізінде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1" w:id="9"/>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2"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3" w:id="11"/>
    <w:p>
      <w:pPr>
        <w:spacing w:after="0"/>
        <w:ind w:left="0"/>
        <w:jc w:val="both"/>
      </w:pPr>
      <w:r>
        <w:rPr>
          <w:rFonts w:ascii="Times New Roman"/>
          <w:b w:val="false"/>
          <w:i w:val="false"/>
          <w:color w:val="000000"/>
          <w:sz w:val="28"/>
        </w:rPr>
        <w:t>
      "Б" корпусының қызметшісін бағалау оның бағаланатын кезеңде нақты лауазымда болу мерзімі үш айдан кем болған жағдайда, сондай-ақ сынақ мерзімі кезеңінде өткізілмейді.</w:t>
      </w:r>
    </w:p>
    <w:bookmarkEnd w:id="11"/>
    <w:bookmarkStart w:name="z14"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15"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16" w:id="14"/>
    <w:p>
      <w:pPr>
        <w:spacing w:after="0"/>
        <w:ind w:left="0"/>
        <w:jc w:val="both"/>
      </w:pPr>
      <w:r>
        <w:rPr>
          <w:rFonts w:ascii="Times New Roman"/>
          <w:b w:val="false"/>
          <w:i w:val="false"/>
          <w:color w:val="000000"/>
          <w:sz w:val="28"/>
        </w:rPr>
        <w:t xml:space="preserve">
      Лауазымдық нұсқаулыққа сәйкес "Б" корпусы қызметшісі тікелей бағынатын тұлға, оның тікелей басшысы болып табылады. </w:t>
      </w:r>
    </w:p>
    <w:bookmarkEnd w:id="14"/>
    <w:bookmarkStart w:name="z17" w:id="15"/>
    <w:p>
      <w:pPr>
        <w:spacing w:after="0"/>
        <w:ind w:left="0"/>
        <w:jc w:val="both"/>
      </w:pPr>
      <w:r>
        <w:rPr>
          <w:rFonts w:ascii="Times New Roman"/>
          <w:b w:val="false"/>
          <w:i w:val="false"/>
          <w:color w:val="000000"/>
          <w:sz w:val="28"/>
        </w:rPr>
        <w:t>
      5. Жылдық бағалау:</w:t>
      </w:r>
    </w:p>
    <w:bookmarkEnd w:id="15"/>
    <w:bookmarkStart w:name="z18"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19" w:id="1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7"/>
    <w:bookmarkStart w:name="z20"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облыстық мәслихат аппаратының ұйымдастыру және кадр жұмысы бөлімі (бұдан әрі – бөлім) оның жұмыс органы болып табылады.</w:t>
      </w:r>
    </w:p>
    <w:bookmarkEnd w:id="18"/>
    <w:bookmarkStart w:name="z21" w:id="19"/>
    <w:p>
      <w:pPr>
        <w:spacing w:after="0"/>
        <w:ind w:left="0"/>
        <w:jc w:val="both"/>
      </w:pPr>
      <w:r>
        <w:rPr>
          <w:rFonts w:ascii="Times New Roman"/>
          <w:b w:val="false"/>
          <w:i w:val="false"/>
          <w:color w:val="000000"/>
          <w:sz w:val="28"/>
        </w:rPr>
        <w:t>
      7. Бағалау жөніндегі комиссияның отырысы оның құрамының кем дегенде үштен екісі қатысқан жағдайда өкілетті болып есептеледі.</w:t>
      </w:r>
    </w:p>
    <w:bookmarkEnd w:id="19"/>
    <w:bookmarkStart w:name="z22"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End w:id="20"/>
    <w:bookmarkStart w:name="z23"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24"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25" w:id="23"/>
    <w:p>
      <w:pPr>
        <w:spacing w:after="0"/>
        <w:ind w:left="0"/>
        <w:jc w:val="both"/>
      </w:pPr>
      <w:r>
        <w:rPr>
          <w:rFonts w:ascii="Times New Roman"/>
          <w:b w:val="false"/>
          <w:i w:val="false"/>
          <w:color w:val="000000"/>
          <w:sz w:val="28"/>
        </w:rPr>
        <w:t>
      Бағалау жөніндегі комиссияның хатшысы болып облыстық мәслихат аппаратының ұйымдастыру және кадр жұмысы бойынша бас инспекторы (бұдан әрі – бас инспектор) табылады. Бағалау жөніндегі комиссияның хатшысы дауыс беруге қатыспайды.</w:t>
      </w:r>
    </w:p>
    <w:bookmarkEnd w:id="23"/>
    <w:bookmarkStart w:name="z26"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27" w:id="25"/>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бағаланатын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28" w:id="2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 xml:space="preserve">10-тармағында </w:t>
      </w:r>
      <w:r>
        <w:rPr>
          <w:rFonts w:ascii="Times New Roman"/>
          <w:b w:val="false"/>
          <w:i w:val="false"/>
          <w:color w:val="000000"/>
          <w:sz w:val="28"/>
        </w:rPr>
        <w:t>көрсетілген мерзім өткеннен кейін тағайындаған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29"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0" w:id="28"/>
    <w:p>
      <w:pPr>
        <w:spacing w:after="0"/>
        <w:ind w:left="0"/>
        <w:jc w:val="both"/>
      </w:pPr>
      <w:r>
        <w:rPr>
          <w:rFonts w:ascii="Times New Roman"/>
          <w:b w:val="false"/>
          <w:i w:val="false"/>
          <w:color w:val="000000"/>
          <w:sz w:val="28"/>
        </w:rPr>
        <w:t>
      13. Жеке жоспар екі данада құрастырылады. Бір дана бөлімге беріледі. Екінші дана "Б" корпусы қызметшісінде болады.</w:t>
      </w:r>
    </w:p>
    <w:bookmarkEnd w:id="28"/>
    <w:bookmarkStart w:name="z31" w:id="29"/>
    <w:p>
      <w:pPr>
        <w:spacing w:after="0"/>
        <w:ind w:left="0"/>
        <w:jc w:val="left"/>
      </w:pPr>
      <w:r>
        <w:rPr>
          <w:rFonts w:ascii="Times New Roman"/>
          <w:b/>
          <w:i w:val="false"/>
          <w:color w:val="000000"/>
        </w:rPr>
        <w:t xml:space="preserve"> 3-тарау. Бағалауды жүргізуге дайындық</w:t>
      </w:r>
    </w:p>
    <w:bookmarkEnd w:id="29"/>
    <w:bookmarkStart w:name="z32" w:id="30"/>
    <w:p>
      <w:pPr>
        <w:spacing w:after="0"/>
        <w:ind w:left="0"/>
        <w:jc w:val="both"/>
      </w:pPr>
      <w:r>
        <w:rPr>
          <w:rFonts w:ascii="Times New Roman"/>
          <w:b w:val="false"/>
          <w:i w:val="false"/>
          <w:color w:val="000000"/>
          <w:sz w:val="28"/>
        </w:rPr>
        <w:t>
      14. Бас инспектор Бағалау бойынша комиссия төрағасының келісімімен бағалауды өткізу кестесін қалыптастырады.</w:t>
      </w:r>
    </w:p>
    <w:bookmarkEnd w:id="30"/>
    <w:bookmarkStart w:name="z33" w:id="31"/>
    <w:p>
      <w:pPr>
        <w:spacing w:after="0"/>
        <w:ind w:left="0"/>
        <w:jc w:val="both"/>
      </w:pPr>
      <w:r>
        <w:rPr>
          <w:rFonts w:ascii="Times New Roman"/>
          <w:b w:val="false"/>
          <w:i w:val="false"/>
          <w:color w:val="000000"/>
          <w:sz w:val="28"/>
        </w:rPr>
        <w:t>
      Бас инспектор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34" w:id="32"/>
    <w:p>
      <w:pPr>
        <w:spacing w:after="0"/>
        <w:ind w:left="0"/>
        <w:jc w:val="left"/>
      </w:pPr>
      <w:r>
        <w:rPr>
          <w:rFonts w:ascii="Times New Roman"/>
          <w:b/>
          <w:i w:val="false"/>
          <w:color w:val="000000"/>
        </w:rPr>
        <w:t xml:space="preserve"> 4-тарау. Лауазымдық міндеттерді орындауды тоқсандық бағалау</w:t>
      </w:r>
    </w:p>
    <w:bookmarkEnd w:id="32"/>
    <w:bookmarkStart w:name="z35"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3"/>
    <w:bookmarkStart w:name="z36"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4"/>
    <w:bookmarkStart w:name="z37" w:id="3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38"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қосылу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bookmarkStart w:name="z39" w:id="37"/>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басшымен бекітілген шәкілге сәйкес "+1"-ден "+5" балға дейін иеленеді.</w:t>
      </w:r>
    </w:p>
    <w:bookmarkEnd w:id="37"/>
    <w:bookmarkStart w:name="z40" w:id="3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8"/>
    <w:bookmarkStart w:name="z41" w:id="3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жеке және заңды тұлғалардың өтініштерін орындау мерзімдерін бұзу жатады.</w:t>
      </w:r>
    </w:p>
    <w:bookmarkEnd w:id="39"/>
    <w:bookmarkStart w:name="z42" w:id="40"/>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0"/>
    <w:bookmarkStart w:name="z43" w:id="41"/>
    <w:p>
      <w:pPr>
        <w:spacing w:after="0"/>
        <w:ind w:left="0"/>
        <w:jc w:val="both"/>
      </w:pPr>
      <w:r>
        <w:rPr>
          <w:rFonts w:ascii="Times New Roman"/>
          <w:b w:val="false"/>
          <w:i w:val="false"/>
          <w:color w:val="000000"/>
          <w:sz w:val="28"/>
        </w:rPr>
        <w:t>
      21. Еңбек тәртібін бұзуға:</w:t>
      </w:r>
    </w:p>
    <w:bookmarkEnd w:id="41"/>
    <w:bookmarkStart w:name="z44" w:id="42"/>
    <w:p>
      <w:pPr>
        <w:spacing w:after="0"/>
        <w:ind w:left="0"/>
        <w:jc w:val="both"/>
      </w:pPr>
      <w:r>
        <w:rPr>
          <w:rFonts w:ascii="Times New Roman"/>
          <w:b w:val="false"/>
          <w:i w:val="false"/>
          <w:color w:val="000000"/>
          <w:sz w:val="28"/>
        </w:rPr>
        <w:t>
      1) дәлелді себепсіз жұмысқа кешігу;</w:t>
      </w:r>
    </w:p>
    <w:bookmarkEnd w:id="42"/>
    <w:bookmarkStart w:name="z45"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46"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бөлім және "Б" корпусы қызметшісінің тікелей басшысының құжатпен дәлелденген мәліметі саналады.</w:t>
      </w:r>
    </w:p>
    <w:bookmarkEnd w:id="44"/>
    <w:bookmarkStart w:name="z47" w:id="45"/>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5"/>
    <w:bookmarkStart w:name="z48"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49" w:id="47"/>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бөлім, құжат айналымы қызметі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7"/>
    <w:bookmarkStart w:name="z50"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8"/>
    <w:bookmarkStart w:name="z51"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бас инспектор және "Б" корпусы қызметшісінің тікелей басшысы еркін нысанда танысудан бас тарту туралы акт құрастырады.</w:t>
      </w:r>
    </w:p>
    <w:bookmarkEnd w:id="49"/>
    <w:bookmarkStart w:name="z52" w:id="5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50"/>
    <w:bookmarkStart w:name="z53"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 тоқсандық баға;</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a – көтермелеу балдары;</w:t>
      </w:r>
    </w:p>
    <w:bookmarkEnd w:id="53"/>
    <w:bookmarkStart w:name="z56" w:id="54"/>
    <w:p>
      <w:pPr>
        <w:spacing w:after="0"/>
        <w:ind w:left="0"/>
        <w:jc w:val="both"/>
      </w:pPr>
      <w:r>
        <w:rPr>
          <w:rFonts w:ascii="Times New Roman"/>
          <w:b w:val="false"/>
          <w:i w:val="false"/>
          <w:color w:val="000000"/>
          <w:sz w:val="28"/>
        </w:rPr>
        <w:t>
      в – айыппұл балдары.</w:t>
      </w:r>
    </w:p>
    <w:bookmarkEnd w:id="54"/>
    <w:bookmarkStart w:name="z57" w:id="55"/>
    <w:p>
      <w:pPr>
        <w:spacing w:after="0"/>
        <w:ind w:left="0"/>
        <w:jc w:val="both"/>
      </w:pPr>
      <w:r>
        <w:rPr>
          <w:rFonts w:ascii="Times New Roman"/>
          <w:b w:val="false"/>
          <w:i w:val="false"/>
          <w:color w:val="000000"/>
          <w:sz w:val="28"/>
        </w:rPr>
        <w:t xml:space="preserve">
      27. Тоқсандық қорытынды баға келесі шәкіл бойынша қойылады: </w:t>
      </w:r>
    </w:p>
    <w:bookmarkEnd w:id="55"/>
    <w:bookmarkStart w:name="z58" w:id="56"/>
    <w:p>
      <w:pPr>
        <w:spacing w:after="0"/>
        <w:ind w:left="0"/>
        <w:jc w:val="both"/>
      </w:pPr>
      <w:r>
        <w:rPr>
          <w:rFonts w:ascii="Times New Roman"/>
          <w:b w:val="false"/>
          <w:i w:val="false"/>
          <w:color w:val="000000"/>
          <w:sz w:val="28"/>
        </w:rPr>
        <w:t xml:space="preserve">
      80 балдан төмен – "қанағаттанарлықсыз", </w:t>
      </w:r>
    </w:p>
    <w:bookmarkEnd w:id="56"/>
    <w:bookmarkStart w:name="z59" w:id="57"/>
    <w:p>
      <w:pPr>
        <w:spacing w:after="0"/>
        <w:ind w:left="0"/>
        <w:jc w:val="both"/>
      </w:pPr>
      <w:r>
        <w:rPr>
          <w:rFonts w:ascii="Times New Roman"/>
          <w:b w:val="false"/>
          <w:i w:val="false"/>
          <w:color w:val="000000"/>
          <w:sz w:val="28"/>
        </w:rPr>
        <w:t xml:space="preserve">
      80-нен 105 (қоса алғанда) балға дейін – "қанағаттанарлық", </w:t>
      </w:r>
    </w:p>
    <w:bookmarkEnd w:id="57"/>
    <w:bookmarkStart w:name="z60" w:id="58"/>
    <w:p>
      <w:pPr>
        <w:spacing w:after="0"/>
        <w:ind w:left="0"/>
        <w:jc w:val="both"/>
      </w:pPr>
      <w:r>
        <w:rPr>
          <w:rFonts w:ascii="Times New Roman"/>
          <w:b w:val="false"/>
          <w:i w:val="false"/>
          <w:color w:val="000000"/>
          <w:sz w:val="28"/>
        </w:rPr>
        <w:t xml:space="preserve">
      106-дан 130 балға дейін (қоса алғанда) – "тиімді", </w:t>
      </w:r>
    </w:p>
    <w:bookmarkEnd w:id="58"/>
    <w:bookmarkStart w:name="z61" w:id="59"/>
    <w:p>
      <w:pPr>
        <w:spacing w:after="0"/>
        <w:ind w:left="0"/>
        <w:jc w:val="both"/>
      </w:pPr>
      <w:r>
        <w:rPr>
          <w:rFonts w:ascii="Times New Roman"/>
          <w:b w:val="false"/>
          <w:i w:val="false"/>
          <w:color w:val="000000"/>
          <w:sz w:val="28"/>
        </w:rPr>
        <w:t>
      130 балдан астам – "өте жақсы".</w:t>
      </w:r>
    </w:p>
    <w:bookmarkEnd w:id="59"/>
    <w:bookmarkStart w:name="z62" w:id="60"/>
    <w:p>
      <w:pPr>
        <w:spacing w:after="0"/>
        <w:ind w:left="0"/>
        <w:jc w:val="left"/>
      </w:pPr>
      <w:r>
        <w:rPr>
          <w:rFonts w:ascii="Times New Roman"/>
          <w:b/>
          <w:i w:val="false"/>
          <w:color w:val="000000"/>
        </w:rPr>
        <w:t xml:space="preserve"> 5. Жылдық бағалау</w:t>
      </w:r>
    </w:p>
    <w:bookmarkEnd w:id="60"/>
    <w:bookmarkStart w:name="z63" w:id="61"/>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61"/>
    <w:bookmarkStart w:name="z64" w:id="62"/>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2"/>
    <w:bookmarkStart w:name="z65" w:id="63"/>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63"/>
    <w:bookmarkStart w:name="z66" w:id="64"/>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4"/>
    <w:bookmarkStart w:name="z67" w:id="65"/>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5"/>
    <w:bookmarkStart w:name="z68" w:id="66"/>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6"/>
    <w:bookmarkStart w:name="z69" w:id="67"/>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7"/>
    <w:bookmarkStart w:name="z70" w:id="68"/>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8"/>
    <w:bookmarkStart w:name="z71" w:id="6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бас инспектор және "Б" корпусы қызметшісінің тікелей басшысы танысудан бас тарту туралы еркін нысанда акт құрастырылады.</w:t>
      </w:r>
    </w:p>
    <w:bookmarkEnd w:id="69"/>
    <w:bookmarkStart w:name="z72" w:id="70"/>
    <w:p>
      <w:pPr>
        <w:spacing w:after="0"/>
        <w:ind w:left="0"/>
        <w:jc w:val="both"/>
      </w:pPr>
      <w:r>
        <w:rPr>
          <w:rFonts w:ascii="Times New Roman"/>
          <w:b w:val="false"/>
          <w:i w:val="false"/>
          <w:color w:val="000000"/>
          <w:sz w:val="28"/>
        </w:rPr>
        <w:t>
      32. Бөлім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70"/>
    <w:bookmarkStart w:name="z73"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 жылдық баға;</w:t>
      </w:r>
      <w:r>
        <w:br/>
      </w:r>
      <w:r>
        <w:rPr>
          <w:rFonts w:ascii="Times New Roman"/>
          <w:b w:val="false"/>
          <w:i w:val="false"/>
          <w:color w:val="000000"/>
          <w:sz w:val="28"/>
        </w:rPr>
        <w:t>
</w:t>
      </w:r>
    </w:p>
    <w:bookmarkStart w:name="z75"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76" w:id="74"/>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74"/>
    <w:bookmarkStart w:name="z77" w:id="75"/>
    <w:p>
      <w:pPr>
        <w:spacing w:after="0"/>
        <w:ind w:left="0"/>
        <w:jc w:val="both"/>
      </w:pPr>
      <w:r>
        <w:rPr>
          <w:rFonts w:ascii="Times New Roman"/>
          <w:b w:val="false"/>
          <w:i w:val="false"/>
          <w:color w:val="000000"/>
          <w:sz w:val="28"/>
        </w:rPr>
        <w:t>
      "қанағаттанарлықсыз" мәнге (80 балдан төмен) – 2 балл,</w:t>
      </w:r>
    </w:p>
    <w:bookmarkEnd w:id="75"/>
    <w:bookmarkStart w:name="z78" w:id="76"/>
    <w:p>
      <w:pPr>
        <w:spacing w:after="0"/>
        <w:ind w:left="0"/>
        <w:jc w:val="both"/>
      </w:pPr>
      <w:r>
        <w:rPr>
          <w:rFonts w:ascii="Times New Roman"/>
          <w:b w:val="false"/>
          <w:i w:val="false"/>
          <w:color w:val="000000"/>
          <w:sz w:val="28"/>
        </w:rPr>
        <w:t>
      "қанағаттанарлық" мәнге (80-нен 105 балға дейін) – 3 балл,</w:t>
      </w:r>
    </w:p>
    <w:bookmarkEnd w:id="76"/>
    <w:bookmarkStart w:name="z79" w:id="77"/>
    <w:p>
      <w:pPr>
        <w:spacing w:after="0"/>
        <w:ind w:left="0"/>
        <w:jc w:val="both"/>
      </w:pPr>
      <w:r>
        <w:rPr>
          <w:rFonts w:ascii="Times New Roman"/>
          <w:b w:val="false"/>
          <w:i w:val="false"/>
          <w:color w:val="000000"/>
          <w:sz w:val="28"/>
        </w:rPr>
        <w:t>
      "тиімді" мәнге (106-дан 130 балға (қоса алғанда) дейін) – 4 балл,</w:t>
      </w:r>
    </w:p>
    <w:bookmarkEnd w:id="77"/>
    <w:bookmarkStart w:name="z80" w:id="78"/>
    <w:p>
      <w:pPr>
        <w:spacing w:after="0"/>
        <w:ind w:left="0"/>
        <w:jc w:val="both"/>
      </w:pPr>
      <w:r>
        <w:rPr>
          <w:rFonts w:ascii="Times New Roman"/>
          <w:b w:val="false"/>
          <w:i w:val="false"/>
          <w:color w:val="000000"/>
          <w:sz w:val="28"/>
        </w:rPr>
        <w:t>
      "өте жақсы" мәнге (130 балдан астам) – 5 балл қойылады;</w:t>
      </w:r>
    </w:p>
    <w:bookmarkEnd w:id="78"/>
    <w:bookmarkStart w:name="z81"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жеке жұмыс жоспарын орындау бағасы (орта арифметикалық мән). </w:t>
      </w:r>
      <w:r>
        <w:br/>
      </w:r>
      <w:r>
        <w:rPr>
          <w:rFonts w:ascii="Times New Roman"/>
          <w:b w:val="false"/>
          <w:i w:val="false"/>
          <w:color w:val="000000"/>
          <w:sz w:val="28"/>
        </w:rPr>
        <w:t>
</w:t>
      </w:r>
    </w:p>
    <w:bookmarkStart w:name="z82" w:id="80"/>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80"/>
    <w:bookmarkStart w:name="z83" w:id="81"/>
    <w:p>
      <w:pPr>
        <w:spacing w:after="0"/>
        <w:ind w:left="0"/>
        <w:jc w:val="left"/>
      </w:pPr>
      <w:r>
        <w:rPr>
          <w:rFonts w:ascii="Times New Roman"/>
          <w:b/>
          <w:i w:val="false"/>
          <w:color w:val="000000"/>
        </w:rPr>
        <w:t xml:space="preserve"> 6. Комиссияның бағалау нәтижелерін қарауы</w:t>
      </w:r>
    </w:p>
    <w:bookmarkEnd w:id="81"/>
    <w:bookmarkStart w:name="z84" w:id="82"/>
    <w:p>
      <w:pPr>
        <w:spacing w:after="0"/>
        <w:ind w:left="0"/>
        <w:jc w:val="both"/>
      </w:pPr>
      <w:r>
        <w:rPr>
          <w:rFonts w:ascii="Times New Roman"/>
          <w:b w:val="false"/>
          <w:i w:val="false"/>
          <w:color w:val="000000"/>
          <w:sz w:val="28"/>
        </w:rPr>
        <w:t>
      34. Бөлім Комиссия төрағасымен келісілген кестеге сәйкес бағалау нәтижелерін қарау бойынша Комиссияның отырысын өткізуді қамтамасыз етеді.</w:t>
      </w:r>
    </w:p>
    <w:bookmarkEnd w:id="82"/>
    <w:bookmarkStart w:name="z85" w:id="83"/>
    <w:p>
      <w:pPr>
        <w:spacing w:after="0"/>
        <w:ind w:left="0"/>
        <w:jc w:val="both"/>
      </w:pPr>
      <w:r>
        <w:rPr>
          <w:rFonts w:ascii="Times New Roman"/>
          <w:b w:val="false"/>
          <w:i w:val="false"/>
          <w:color w:val="000000"/>
          <w:sz w:val="28"/>
        </w:rPr>
        <w:t>
      Бөлім Комиссияның отырысына келесі құжаттарды:</w:t>
      </w:r>
    </w:p>
    <w:bookmarkEnd w:id="83"/>
    <w:bookmarkStart w:name="z86" w:id="84"/>
    <w:p>
      <w:pPr>
        <w:spacing w:after="0"/>
        <w:ind w:left="0"/>
        <w:jc w:val="both"/>
      </w:pPr>
      <w:r>
        <w:rPr>
          <w:rFonts w:ascii="Times New Roman"/>
          <w:b w:val="false"/>
          <w:i w:val="false"/>
          <w:color w:val="000000"/>
          <w:sz w:val="28"/>
        </w:rPr>
        <w:t>
      1) толтырылған бағалау парақтарын;</w:t>
      </w:r>
    </w:p>
    <w:bookmarkEnd w:id="84"/>
    <w:bookmarkStart w:name="z87" w:id="85"/>
    <w:p>
      <w:pPr>
        <w:spacing w:after="0"/>
        <w:ind w:left="0"/>
        <w:jc w:val="both"/>
      </w:pPr>
      <w:r>
        <w:rPr>
          <w:rFonts w:ascii="Times New Roman"/>
          <w:b w:val="false"/>
          <w:i w:val="false"/>
          <w:color w:val="000000"/>
          <w:sz w:val="28"/>
        </w:rPr>
        <w:t>
      2) "Б" корпусы қызметшісінің лауазымдық нұсқаулығын;</w:t>
      </w:r>
    </w:p>
    <w:bookmarkEnd w:id="85"/>
    <w:bookmarkStart w:name="z88" w:id="86"/>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6"/>
    <w:bookmarkStart w:name="z89" w:id="87"/>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87"/>
    <w:bookmarkStart w:name="z90" w:id="88"/>
    <w:p>
      <w:pPr>
        <w:spacing w:after="0"/>
        <w:ind w:left="0"/>
        <w:jc w:val="both"/>
      </w:pPr>
      <w:r>
        <w:rPr>
          <w:rFonts w:ascii="Times New Roman"/>
          <w:b w:val="false"/>
          <w:i w:val="false"/>
          <w:color w:val="000000"/>
          <w:sz w:val="28"/>
        </w:rPr>
        <w:t>
      1) бағалау нәтижелерін бекітеді;</w:t>
      </w:r>
    </w:p>
    <w:bookmarkEnd w:id="88"/>
    <w:bookmarkStart w:name="z91" w:id="89"/>
    <w:p>
      <w:pPr>
        <w:spacing w:after="0"/>
        <w:ind w:left="0"/>
        <w:jc w:val="both"/>
      </w:pPr>
      <w:r>
        <w:rPr>
          <w:rFonts w:ascii="Times New Roman"/>
          <w:b w:val="false"/>
          <w:i w:val="false"/>
          <w:color w:val="000000"/>
          <w:sz w:val="28"/>
        </w:rPr>
        <w:t>
      2) бағалау нәтижелерін қайта қарайды.</w:t>
      </w:r>
    </w:p>
    <w:bookmarkEnd w:id="89"/>
    <w:bookmarkStart w:name="z92" w:id="90"/>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90"/>
    <w:bookmarkStart w:name="z93" w:id="91"/>
    <w:p>
      <w:pPr>
        <w:spacing w:after="0"/>
        <w:ind w:left="0"/>
        <w:jc w:val="both"/>
      </w:pPr>
      <w:r>
        <w:rPr>
          <w:rFonts w:ascii="Times New Roman"/>
          <w:b w:val="false"/>
          <w:i w:val="false"/>
          <w:color w:val="000000"/>
          <w:sz w:val="28"/>
        </w:rPr>
        <w:t>
      36. Бөлім бағалау нәтижелерімен ол аяқталған соң екі жұмыс күні ішінде "Б" корпусының қызметшісін таныстырады.</w:t>
      </w:r>
    </w:p>
    <w:bookmarkEnd w:id="91"/>
    <w:bookmarkStart w:name="z94" w:id="92"/>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2"/>
    <w:bookmarkStart w:name="z95" w:id="93"/>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бас инспектор танысудан бас тарту туралы еркін нұсқада акт құрастырады.</w:t>
      </w:r>
    </w:p>
    <w:bookmarkEnd w:id="93"/>
    <w:bookmarkStart w:name="z96" w:id="94"/>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бөлімде сақталады.</w:t>
      </w:r>
    </w:p>
    <w:bookmarkEnd w:id="94"/>
    <w:bookmarkStart w:name="z97" w:id="95"/>
    <w:p>
      <w:pPr>
        <w:spacing w:after="0"/>
        <w:ind w:left="0"/>
        <w:jc w:val="left"/>
      </w:pPr>
      <w:r>
        <w:rPr>
          <w:rFonts w:ascii="Times New Roman"/>
          <w:b/>
          <w:i w:val="false"/>
          <w:color w:val="000000"/>
        </w:rPr>
        <w:t xml:space="preserve"> 7. Бағалау нәтижелеріне шағымдану</w:t>
      </w:r>
    </w:p>
    <w:bookmarkEnd w:id="95"/>
    <w:bookmarkStart w:name="z98" w:id="96"/>
    <w:p>
      <w:pPr>
        <w:spacing w:after="0"/>
        <w:ind w:left="0"/>
        <w:jc w:val="both"/>
      </w:pPr>
      <w:r>
        <w:rPr>
          <w:rFonts w:ascii="Times New Roman"/>
          <w:b w:val="false"/>
          <w:i w:val="false"/>
          <w:color w:val="000000"/>
          <w:sz w:val="28"/>
        </w:rPr>
        <w:t xml:space="preserve">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 </w:t>
      </w:r>
    </w:p>
    <w:bookmarkEnd w:id="96"/>
    <w:bookmarkStart w:name="z99" w:id="97"/>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7"/>
    <w:bookmarkStart w:name="z100" w:id="98"/>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жолдайды.</w:t>
      </w:r>
    </w:p>
    <w:bookmarkEnd w:id="98"/>
    <w:bookmarkStart w:name="z101" w:id="99"/>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9"/>
    <w:bookmarkStart w:name="z102" w:id="100"/>
    <w:p>
      <w:pPr>
        <w:spacing w:after="0"/>
        <w:ind w:left="0"/>
        <w:jc w:val="left"/>
      </w:pPr>
      <w:r>
        <w:rPr>
          <w:rFonts w:ascii="Times New Roman"/>
          <w:b/>
          <w:i w:val="false"/>
          <w:color w:val="000000"/>
        </w:rPr>
        <w:t xml:space="preserve"> 8. Бағалау нәтижелері бойынша шешім қабылдау</w:t>
      </w:r>
    </w:p>
    <w:bookmarkEnd w:id="100"/>
    <w:bookmarkStart w:name="z103" w:id="101"/>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1"/>
    <w:bookmarkStart w:name="z104" w:id="102"/>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2"/>
    <w:bookmarkStart w:name="z105" w:id="103"/>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3"/>
    <w:bookmarkStart w:name="z106" w:id="104"/>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104"/>
    <w:bookmarkStart w:name="z107" w:id="105"/>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5"/>
    <w:bookmarkStart w:name="z108" w:id="106"/>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6"/>
    <w:bookmarkStart w:name="z109" w:id="107"/>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1-қосымша</w:t>
            </w:r>
          </w:p>
        </w:tc>
      </w:tr>
    </w:tbl>
    <w:bookmarkStart w:name="z111" w:id="10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8"/>
    <w:bookmarkStart w:name="z112" w:id="109"/>
    <w:p>
      <w:pPr>
        <w:spacing w:after="0"/>
        <w:ind w:left="0"/>
        <w:jc w:val="left"/>
      </w:pPr>
      <w:r>
        <w:rPr>
          <w:rFonts w:ascii="Times New Roman"/>
          <w:b/>
          <w:i w:val="false"/>
          <w:color w:val="000000"/>
        </w:rPr>
        <w:t xml:space="preserve"> ___________________________________ жыл </w:t>
      </w:r>
      <w:r>
        <w:br/>
      </w:r>
      <w:r>
        <w:rPr>
          <w:rFonts w:ascii="Times New Roman"/>
          <w:b/>
          <w:i w:val="false"/>
          <w:color w:val="000000"/>
        </w:rPr>
        <w:t>(жеке жоспар құрастырылатын кезең)</w:t>
      </w:r>
    </w:p>
    <w:bookmarkEnd w:id="109"/>
    <w:bookmarkStart w:name="z113" w:id="110"/>
    <w:p>
      <w:pPr>
        <w:spacing w:after="0"/>
        <w:ind w:left="0"/>
        <w:jc w:val="both"/>
      </w:pPr>
      <w:r>
        <w:rPr>
          <w:rFonts w:ascii="Times New Roman"/>
          <w:b w:val="false"/>
          <w:i w:val="false"/>
          <w:color w:val="000000"/>
          <w:sz w:val="28"/>
        </w:rPr>
        <w:t>
      Қызметшінің тегі, аты, әкесінің аты (болған жағдайда)________________</w:t>
      </w:r>
    </w:p>
    <w:bookmarkEnd w:id="110"/>
    <w:bookmarkStart w:name="z114" w:id="111"/>
    <w:p>
      <w:pPr>
        <w:spacing w:after="0"/>
        <w:ind w:left="0"/>
        <w:jc w:val="both"/>
      </w:pPr>
      <w:r>
        <w:rPr>
          <w:rFonts w:ascii="Times New Roman"/>
          <w:b w:val="false"/>
          <w:i w:val="false"/>
          <w:color w:val="000000"/>
          <w:sz w:val="28"/>
        </w:rPr>
        <w:t xml:space="preserve">
      Қызметшінің лауазымы: _____________________________________________ </w:t>
      </w:r>
    </w:p>
    <w:bookmarkEnd w:id="111"/>
    <w:bookmarkStart w:name="z115" w:id="112"/>
    <w:p>
      <w:pPr>
        <w:spacing w:after="0"/>
        <w:ind w:left="0"/>
        <w:jc w:val="both"/>
      </w:pPr>
      <w:r>
        <w:rPr>
          <w:rFonts w:ascii="Times New Roman"/>
          <w:b w:val="false"/>
          <w:i w:val="false"/>
          <w:color w:val="000000"/>
          <w:sz w:val="28"/>
        </w:rPr>
        <w:t xml:space="preserve">
      Қызметшінің құрылымдық бөлімшесінің атауы:_________________________ </w:t>
      </w:r>
    </w:p>
    <w:bookmarkEnd w:id="1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Мақсаттық көрсеткіштер*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Күтілетін нәтижелер</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7" w:id="11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13"/>
    <w:bookmarkStart w:name="z118" w:id="114"/>
    <w:p>
      <w:pPr>
        <w:spacing w:after="0"/>
        <w:ind w:left="0"/>
        <w:jc w:val="both"/>
      </w:pPr>
      <w:r>
        <w:rPr>
          <w:rFonts w:ascii="Times New Roman"/>
          <w:b w:val="false"/>
          <w:i w:val="false"/>
          <w:color w:val="000000"/>
          <w:sz w:val="28"/>
        </w:rPr>
        <w:t>
       * Мақсаттық көрсеткіштер олардың мемлекеттік органның стратегиялық мақсатына (мақсаттарына) жетуге бағытталғандығын, ол (олар) болмаған жағдайда қызметшінің функционалдық міндеттеріне сәйкестігін есепке ала отыра анықталады.</w:t>
      </w:r>
    </w:p>
    <w:bookmarkEnd w:id="114"/>
    <w:bookmarkStart w:name="z119" w:id="115"/>
    <w:p>
      <w:pPr>
        <w:spacing w:after="0"/>
        <w:ind w:left="0"/>
        <w:jc w:val="both"/>
      </w:pPr>
      <w:r>
        <w:rPr>
          <w:rFonts w:ascii="Times New Roman"/>
          <w:b w:val="false"/>
          <w:i w:val="false"/>
          <w:color w:val="000000"/>
          <w:sz w:val="28"/>
        </w:rPr>
        <w:t>
       Мақсаттық көрсеткіштердің саны төрттен көп емес, оның ішінде кем дегенде жартысы өлшенетін болуға тиіс.</w:t>
      </w:r>
    </w:p>
    <w:bookmarkEnd w:id="1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74"/>
        <w:gridCol w:w="6726"/>
      </w:tblGrid>
      <w:tr>
        <w:trPr>
          <w:trHeight w:val="30" w:hRule="atLeast"/>
        </w:trPr>
        <w:tc>
          <w:tcPr>
            <w:tcW w:w="5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xml:space="preserve">
____________________ </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xml:space="preserve">
____________________ </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 xml:space="preserve">2-қосымша </w:t>
            </w:r>
          </w:p>
        </w:tc>
      </w:tr>
    </w:tbl>
    <w:bookmarkStart w:name="z121" w:id="116"/>
    <w:p>
      <w:pPr>
        <w:spacing w:after="0"/>
        <w:ind w:left="0"/>
        <w:jc w:val="left"/>
      </w:pPr>
      <w:r>
        <w:rPr>
          <w:rFonts w:ascii="Times New Roman"/>
          <w:b/>
          <w:i w:val="false"/>
          <w:color w:val="000000"/>
        </w:rPr>
        <w:t xml:space="preserve"> Бағалау парағы</w:t>
      </w:r>
    </w:p>
    <w:bookmarkEnd w:id="116"/>
    <w:bookmarkStart w:name="z122" w:id="117"/>
    <w:p>
      <w:pPr>
        <w:spacing w:after="0"/>
        <w:ind w:left="0"/>
        <w:jc w:val="left"/>
      </w:pPr>
      <w:r>
        <w:rPr>
          <w:rFonts w:ascii="Times New Roman"/>
          <w:b/>
          <w:i w:val="false"/>
          <w:color w:val="000000"/>
        </w:rPr>
        <w:t xml:space="preserve"> _____________________ тоқсан _____ жыл </w:t>
      </w:r>
      <w:r>
        <w:br/>
      </w:r>
      <w:r>
        <w:rPr>
          <w:rFonts w:ascii="Times New Roman"/>
          <w:b/>
          <w:i w:val="false"/>
          <w:color w:val="000000"/>
        </w:rPr>
        <w:t>(бағаланатын кезең)</w:t>
      </w:r>
    </w:p>
    <w:bookmarkEnd w:id="117"/>
    <w:bookmarkStart w:name="z123" w:id="118"/>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__________________ </w:t>
      </w:r>
    </w:p>
    <w:bookmarkEnd w:id="118"/>
    <w:bookmarkStart w:name="z124" w:id="119"/>
    <w:p>
      <w:pPr>
        <w:spacing w:after="0"/>
        <w:ind w:left="0"/>
        <w:jc w:val="both"/>
      </w:pPr>
      <w:r>
        <w:rPr>
          <w:rFonts w:ascii="Times New Roman"/>
          <w:b w:val="false"/>
          <w:i w:val="false"/>
          <w:color w:val="000000"/>
          <w:sz w:val="28"/>
        </w:rPr>
        <w:t xml:space="preserve">
      Бағаланатын қызметшінің лауазымы: ____________________________________________ </w:t>
      </w:r>
    </w:p>
    <w:bookmarkEnd w:id="119"/>
    <w:bookmarkStart w:name="z125" w:id="120"/>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0"/>
    <w:bookmarkStart w:name="z126" w:id="121"/>
    <w:p>
      <w:pPr>
        <w:spacing w:after="0"/>
        <w:ind w:left="0"/>
        <w:jc w:val="both"/>
      </w:pPr>
      <w:r>
        <w:rPr>
          <w:rFonts w:ascii="Times New Roman"/>
          <w:b w:val="false"/>
          <w:i w:val="false"/>
          <w:color w:val="000000"/>
          <w:sz w:val="28"/>
        </w:rPr>
        <w:t>
      ______________________________________________________________________</w:t>
      </w:r>
    </w:p>
    <w:bookmarkEnd w:id="121"/>
    <w:bookmarkStart w:name="z127" w:id="122"/>
    <w:p>
      <w:pPr>
        <w:spacing w:after="0"/>
        <w:ind w:left="0"/>
        <w:jc w:val="both"/>
      </w:pPr>
      <w:r>
        <w:rPr>
          <w:rFonts w:ascii="Times New Roman"/>
          <w:b w:val="false"/>
          <w:i w:val="false"/>
          <w:color w:val="000000"/>
          <w:sz w:val="28"/>
        </w:rPr>
        <w:t>
      Лауазымдық міндеттерді орындау бағасы: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6"/>
        <w:gridCol w:w="1714"/>
        <w:gridCol w:w="1714"/>
        <w:gridCol w:w="2633"/>
        <w:gridCol w:w="1714"/>
        <w:gridCol w:w="1714"/>
        <w:gridCol w:w="242"/>
        <w:gridCol w:w="243"/>
      </w:tblGrid>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Қызметшінің өзін-өзі бағалауы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Тікелей басшының бағалауы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Ескерту
</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 тер мен қызмет түрлері туралы мәліметтер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94"/>
        <w:gridCol w:w="40"/>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574"/>
              <w:gridCol w:w="6726"/>
            </w:tblGrid>
            <w:tr>
              <w:trPr>
                <w:trHeight w:val="30" w:hRule="atLeast"/>
              </w:trPr>
              <w:tc>
                <w:tcPr>
                  <w:tcW w:w="5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w:t>
                  </w:r>
                </w:p>
              </w:tc>
            </w:tr>
          </w:tbl>
          <w:p/>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 xml:space="preserve">3-қосымша </w:t>
            </w:r>
          </w:p>
        </w:tc>
      </w:tr>
    </w:tbl>
    <w:bookmarkStart w:name="z129" w:id="123"/>
    <w:p>
      <w:pPr>
        <w:spacing w:after="0"/>
        <w:ind w:left="0"/>
        <w:jc w:val="left"/>
      </w:pPr>
      <w:r>
        <w:rPr>
          <w:rFonts w:ascii="Times New Roman"/>
          <w:b/>
          <w:i w:val="false"/>
          <w:color w:val="000000"/>
        </w:rPr>
        <w:t xml:space="preserve"> Бағалау парағы</w:t>
      </w:r>
    </w:p>
    <w:bookmarkEnd w:id="123"/>
    <w:bookmarkStart w:name="z130" w:id="124"/>
    <w:p>
      <w:pPr>
        <w:spacing w:after="0"/>
        <w:ind w:left="0"/>
        <w:jc w:val="left"/>
      </w:pPr>
      <w:r>
        <w:rPr>
          <w:rFonts w:ascii="Times New Roman"/>
          <w:b/>
          <w:i w:val="false"/>
          <w:color w:val="000000"/>
        </w:rPr>
        <w:t xml:space="preserve"> _________________ жыл </w:t>
      </w:r>
      <w:r>
        <w:br/>
      </w:r>
      <w:r>
        <w:rPr>
          <w:rFonts w:ascii="Times New Roman"/>
          <w:b/>
          <w:i w:val="false"/>
          <w:color w:val="000000"/>
        </w:rPr>
        <w:t>(бағаланатын жыл)</w:t>
      </w:r>
    </w:p>
    <w:bookmarkEnd w:id="124"/>
    <w:bookmarkStart w:name="z131" w:id="125"/>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__________________ </w:t>
      </w:r>
    </w:p>
    <w:bookmarkEnd w:id="125"/>
    <w:bookmarkStart w:name="z132" w:id="126"/>
    <w:p>
      <w:pPr>
        <w:spacing w:after="0"/>
        <w:ind w:left="0"/>
        <w:jc w:val="both"/>
      </w:pPr>
      <w:r>
        <w:rPr>
          <w:rFonts w:ascii="Times New Roman"/>
          <w:b w:val="false"/>
          <w:i w:val="false"/>
          <w:color w:val="000000"/>
          <w:sz w:val="28"/>
        </w:rPr>
        <w:t xml:space="preserve">
      Бағаланатын қызметшінің лауазымы: ____________________________________________ </w:t>
      </w:r>
    </w:p>
    <w:bookmarkEnd w:id="126"/>
    <w:bookmarkStart w:name="z133" w:id="127"/>
    <w:p>
      <w:pPr>
        <w:spacing w:after="0"/>
        <w:ind w:left="0"/>
        <w:jc w:val="both"/>
      </w:pP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xml:space="preserve">____________________________________________________________________ </w:t>
      </w:r>
    </w:p>
    <w:bookmarkEnd w:id="127"/>
    <w:bookmarkStart w:name="z134" w:id="128"/>
    <w:p>
      <w:pPr>
        <w:spacing w:after="0"/>
        <w:ind w:left="0"/>
        <w:jc w:val="both"/>
      </w:pPr>
      <w:r>
        <w:rPr>
          <w:rFonts w:ascii="Times New Roman"/>
          <w:b w:val="false"/>
          <w:i w:val="false"/>
          <w:color w:val="000000"/>
          <w:sz w:val="28"/>
        </w:rPr>
        <w:t>
      Жеке жоспарды орындау бағасы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3133"/>
        <w:gridCol w:w="4094"/>
        <w:gridCol w:w="2112"/>
        <w:gridCol w:w="1151"/>
        <w:gridCol w:w="327"/>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Мақсаттық көрсеткіштің нәтижесі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Маңызы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Қызметшінің өзін-өзі бағалау нәтижелері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Басшының бағалау нәтижелері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Ескерту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94"/>
        <w:gridCol w:w="40"/>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574"/>
              <w:gridCol w:w="6726"/>
            </w:tblGrid>
            <w:tr>
              <w:trPr>
                <w:trHeight w:val="30" w:hRule="atLeast"/>
              </w:trPr>
              <w:tc>
                <w:tcPr>
                  <w:tcW w:w="5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xml:space="preserve">
____________________ </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xml:space="preserve">
____________________ </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w:t>
                  </w:r>
                </w:p>
              </w:tc>
            </w:tr>
          </w:tbl>
          <w:p/>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 xml:space="preserve">4-қосымша </w:t>
            </w:r>
          </w:p>
        </w:tc>
      </w:tr>
    </w:tbl>
    <w:bookmarkStart w:name="z136" w:id="129"/>
    <w:p>
      <w:pPr>
        <w:spacing w:after="0"/>
        <w:ind w:left="0"/>
        <w:jc w:val="left"/>
      </w:pPr>
      <w:r>
        <w:rPr>
          <w:rFonts w:ascii="Times New Roman"/>
          <w:b/>
          <w:i w:val="false"/>
          <w:color w:val="000000"/>
        </w:rPr>
        <w:t xml:space="preserve"> Бағалау жөніндегі комиссия отырысының хаттамасы</w:t>
      </w:r>
    </w:p>
    <w:bookmarkEnd w:id="129"/>
    <w:bookmarkStart w:name="z137" w:id="130"/>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(мемлекеттік органның атауы)</w:t>
      </w:r>
    </w:p>
    <w:bookmarkEnd w:id="130"/>
    <w:bookmarkStart w:name="z138" w:id="131"/>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(бағалау түрі: тоқсандық /жылдық және бағаланатын кезең тоқсан және (немесе) жыл)</w:t>
      </w:r>
    </w:p>
    <w:bookmarkEnd w:id="131"/>
    <w:bookmarkStart w:name="z139" w:id="132"/>
    <w:p>
      <w:pPr>
        <w:spacing w:after="0"/>
        <w:ind w:left="0"/>
        <w:jc w:val="both"/>
      </w:pPr>
      <w:r>
        <w:rPr>
          <w:rFonts w:ascii="Times New Roman"/>
          <w:b w:val="false"/>
          <w:i w:val="false"/>
          <w:color w:val="000000"/>
          <w:sz w:val="28"/>
        </w:rPr>
        <w:t>
      Бағалау нәтижелері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4"/>
        <w:gridCol w:w="4139"/>
        <w:gridCol w:w="1660"/>
        <w:gridCol w:w="3702"/>
        <w:gridCol w:w="785"/>
      </w:tblGrid>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Қызметшілердің Т.А.Ә. (болған жағдайда)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нәтижелері туралы мәліметтер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Комиссияның бағалау нәтижелерін түзетуі (болған жағдайда)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Комиссияның ұсыныстары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0" w:id="133"/>
    <w:p>
      <w:pPr>
        <w:spacing w:after="0"/>
        <w:ind w:left="0"/>
        <w:jc w:val="both"/>
      </w:pPr>
      <w:r>
        <w:rPr>
          <w:rFonts w:ascii="Times New Roman"/>
          <w:b w:val="false"/>
          <w:i w:val="false"/>
          <w:color w:val="000000"/>
          <w:sz w:val="28"/>
        </w:rPr>
        <w:t>
      Комиссия қорытындысы:</w:t>
      </w:r>
    </w:p>
    <w:bookmarkEnd w:id="133"/>
    <w:bookmarkStart w:name="z141" w:id="134"/>
    <w:p>
      <w:pPr>
        <w:spacing w:after="0"/>
        <w:ind w:left="0"/>
        <w:jc w:val="both"/>
      </w:pPr>
      <w:r>
        <w:rPr>
          <w:rFonts w:ascii="Times New Roman"/>
          <w:b w:val="false"/>
          <w:i w:val="false"/>
          <w:color w:val="000000"/>
          <w:sz w:val="28"/>
        </w:rPr>
        <w:t>
      ________________________________________________________________________________</w:t>
      </w:r>
    </w:p>
    <w:bookmarkEnd w:id="134"/>
    <w:bookmarkStart w:name="z142" w:id="135"/>
    <w:p>
      <w:pPr>
        <w:spacing w:after="0"/>
        <w:ind w:left="0"/>
        <w:jc w:val="both"/>
      </w:pPr>
      <w:r>
        <w:rPr>
          <w:rFonts w:ascii="Times New Roman"/>
          <w:b w:val="false"/>
          <w:i w:val="false"/>
          <w:color w:val="000000"/>
          <w:sz w:val="28"/>
        </w:rPr>
        <w:t>
      Тексерген:</w:t>
      </w:r>
    </w:p>
    <w:bookmarkEnd w:id="135"/>
    <w:bookmarkStart w:name="z143" w:id="136"/>
    <w:p>
      <w:pPr>
        <w:spacing w:after="0"/>
        <w:ind w:left="0"/>
        <w:jc w:val="both"/>
      </w:pPr>
      <w:r>
        <w:rPr>
          <w:rFonts w:ascii="Times New Roman"/>
          <w:b w:val="false"/>
          <w:i w:val="false"/>
          <w:color w:val="000000"/>
          <w:sz w:val="28"/>
        </w:rPr>
        <w:t xml:space="preserve">
      Комиссия хатшысы: ________________________________________ Күні: _____________ </w:t>
      </w:r>
      <w:r>
        <w:br/>
      </w:r>
      <w:r>
        <w:rPr>
          <w:rFonts w:ascii="Times New Roman"/>
          <w:b w:val="false"/>
          <w:i w:val="false"/>
          <w:color w:val="000000"/>
          <w:sz w:val="28"/>
        </w:rPr>
        <w:t>(тегі, аты-жөні, қолы)</w:t>
      </w:r>
    </w:p>
    <w:bookmarkEnd w:id="136"/>
    <w:bookmarkStart w:name="z144" w:id="137"/>
    <w:p>
      <w:pPr>
        <w:spacing w:after="0"/>
        <w:ind w:left="0"/>
        <w:jc w:val="both"/>
      </w:pPr>
      <w:r>
        <w:rPr>
          <w:rFonts w:ascii="Times New Roman"/>
          <w:b w:val="false"/>
          <w:i w:val="false"/>
          <w:color w:val="000000"/>
          <w:sz w:val="28"/>
        </w:rPr>
        <w:t xml:space="preserve">
      Комиссия төрағасы: ________________________________________ Күні: _____________ </w:t>
      </w:r>
      <w:r>
        <w:br/>
      </w:r>
      <w:r>
        <w:rPr>
          <w:rFonts w:ascii="Times New Roman"/>
          <w:b w:val="false"/>
          <w:i w:val="false"/>
          <w:color w:val="000000"/>
          <w:sz w:val="28"/>
        </w:rPr>
        <w:t>(тегі, аты-жөні, қолы)</w:t>
      </w:r>
    </w:p>
    <w:bookmarkEnd w:id="137"/>
    <w:bookmarkStart w:name="z145" w:id="138"/>
    <w:p>
      <w:pPr>
        <w:spacing w:after="0"/>
        <w:ind w:left="0"/>
        <w:jc w:val="both"/>
      </w:pPr>
      <w:r>
        <w:rPr>
          <w:rFonts w:ascii="Times New Roman"/>
          <w:b w:val="false"/>
          <w:i w:val="false"/>
          <w:color w:val="000000"/>
          <w:sz w:val="28"/>
        </w:rPr>
        <w:t xml:space="preserve">
      Комиссия мүшесі: ________________________________________ Күні: _____________ </w:t>
      </w:r>
      <w:r>
        <w:br/>
      </w:r>
      <w:r>
        <w:rPr>
          <w:rFonts w:ascii="Times New Roman"/>
          <w:b w:val="false"/>
          <w:i w:val="false"/>
          <w:color w:val="000000"/>
          <w:sz w:val="28"/>
        </w:rPr>
        <w:t>(тегі, аты-жөні, қолы)</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