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3b6d" w14:textId="4323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аумағында карантин режимін енгізе отырып, карантин аймағын белгілеу туралы" Шығыс Қазақстан облысы әкімдігінің 2014 жылғы 28 шілдедегі № 202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4 мамырдағы № 121 қаулысы. Шығыс Қазақстан облысының Әділет департаментінде 2017 жылғы 5 маусымда № 5057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"Өсімдіктер карантині туралы" Қазақстан Республикасының 1999 жылғы 11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инспекциясының 2017 жылғы 13 ақпандағы № 03/120 ұсынымы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"Шығыс Қазақстан облысы аумағында карантин режимін енгізе отырып, карантин аймағын белгілеу туралы" Шығыс Қазақстан облысы әкімдігінің 2014 жылғы 28 шілдедегі № 202 (Нормативтік құқықтық актілерді мемлекеттік тіркеу тізілімінде тіркелген нөмірі 3437, 2014 жылғы 9 тамыздағы № 91 (17028) "Дидар", 2014 жылғы 11 тамыздағы № 91 (19538)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а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Шығыс Қазақстан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аумағында жатаған (қызғылт) укекіремен (аcroptilon repens (D. C.) зақымданған алқаптар көлемінде карантин режимі енгізілген карантин аймағы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332"/>
        <w:gridCol w:w="5998"/>
        <w:gridCol w:w="2904"/>
        <w:gridCol w:w="631"/>
        <w:gridCol w:w="152"/>
        <w:gridCol w:w="152"/>
        <w:gridCol w:w="152"/>
      </w:tblGrid>
      <w:tr>
        <w:trPr/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ауылдық округтер және қалалардың атаулары</w:t>
            </w:r>
          </w:p>
        </w:tc>
        <w:tc>
          <w:tcPr>
            <w:tcW w:w="5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алаң,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Акшаулы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"Бектас"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"Айдын"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Өндірістік-жол бөлімшесі – 4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Жол-пайдалану бөлімшесі – 71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"Рустем"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"Нуржан-О"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"Озат"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"Жалсерик"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"Қазбек"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"Мамыш"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"Ахат"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"Сункар"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"Меруерт"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Омбы – Майқапшағай автомобиль жолы, 679-км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– Белокаменка автомобиль жолы, 36-км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Дөлен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"Казақстан Темір жолы" Ұлттық компаниясы" акционерлік қоғамының филиалы, Семей бөлімшесі, 39 жол аралығы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Белағаш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Өндірістік-жол бөлімшесі – 9, Белағаш – Зенковка, 52-км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 яр" шаруа қожалығы қарапайым серіктестігі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"СФ Песчанка" жауапкершілігі шектеулі серіктестігі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Шүлбі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Өндірістік-жол бөлімшесі – 9, Жаңа Шүлбі – Песчанка, 47-км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Петропаловка ауылы – Зубаир ауылы жолы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 ауылы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"Буркотовское" жауапкершілігі шектеулі серіктестігі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"Жас-Қанат"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 Шарипов"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"Рассвет" шаруа қожалығы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"Мерей" шаруа қожалығы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"Арго"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Бөжегүр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"Алгабас"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"Арго" шаруа қожалығы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"Есхат"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"Зиятбек"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"Даулет" шаруа қожалығы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"Шоқы"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"Айгерім"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"Маржан-Тол" шаруа қожалығы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"Камбет"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"Икеп"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"Толқын-М/С" шаруа қожалығы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"Наке-96/5"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"Қызмет"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"Зайсан-МТС"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Жол-пайдалану бөлімшесі – 33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Новохайрузов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 атындағы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"Орнек" жауапкершілігі шектеулі серіктестігі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Көкжайық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"Елімай"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"РУСТАМ"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"Елімай Көкпекті" жауапкершілігі шектеулі серіктестігі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29, Көкпекті ауылы – Боғас ауылы жолы, 33-46 км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"ТЕРЕКТЫ"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"Талғат"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"АСКАР"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"БОГАС"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"Римма"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"ЗЛИХА"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"САЙЛАУХАН"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"ӘТЕЙ"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"Берик"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"КАЖИ-МУКАН"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"САМУР"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"Мукатайулы"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"Құсайынұлы БК" жауапкершілігі шектеулі серіктестігі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"ЖАНАЖОЛ"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"Акшаган"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"Турсун"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Кұлынжон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"ВОСТОК-ФИШ" жауапкершілігі шектеулі серіктестігі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"ЕНБЕК-АГРО" жауапкершілігі шектеулі серіктестігі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"Миролюбовка"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"ДЮСУПОВА"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"Мамбет"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 АСТЫҚ"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"Бахты"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"АРЛАН"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19597,2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Күршім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Боран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"КУРЧУМ ХЛЕБОПРОДУКТ" жауапкершілігі шектеулі серіктестігі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 – Қалжыр ауылы жолы, 28-37-42 км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 – Қалжыр ауылы жолы, 43-51-60 км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Қалжыр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"Еркин"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Күршім ауылы – Қалжыр ауылы жолы, 80-94-31 км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 – Ақсуат ауылы жолы, 23-47 км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бойынша барлығы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"Багратион 2"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"Бурсак"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"Синельников"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"Козыбаева"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"Каменское SP" жауапкершілігі шектеулі серіктестігі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"Отрадное" жауапкершілігі шектеулі серіктестігі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"Евгения"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"Иванченко"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"Пролетарка"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"Аулье-2"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Тохтаров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"Гладышев и К"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"Регина"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"Бережной"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"Екимбаев Т.К."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"Иртыш" жауапкершілігі шектеулі серіктестігі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"Амантай"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"Саида"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Алтыншоқы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"Альмира"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"Какен"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"Жомарт"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"Шоқан"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"Абзал"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"Абзал"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"Еркежан" шаруа қожалығы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"Слямгажы"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Тілек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"Дихан" шаруа қожалығы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"Адлет"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"Жетыбай"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"Нұртай"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Егінсу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"Саябақ"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"Ықылас ата"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Қаратұма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"Қарғалы" шаруа қожалығы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"Жас-Қайрат" шаруа қожалығы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Келдімұрат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"Заря" шаруа қожалығы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"Мұраталы"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"Ербол"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"Гвардия"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"Ислам"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"Нугумар"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24, Алматы – Өскемен, 663-686 км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"Шебер" шаруа қожалығы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"Тасқын"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"НКЗ"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Барқытбел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Елтай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"Балжан"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 Ерке"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"Леонтьев С.А."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"ВК Житница" жауапкершілігі шектеулі серіктестігі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"Сугатовское" жауапкершілігі шектеулі серіктестігі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"Убинское-Ш" жауапкершілігі шектеулі серіктестігі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"Абеков Б.Н." шаруа қожалығы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26, Өскемен – Семей, 177-180 км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25, Семей – Қайнар, 70-74 км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жергілікті өзін-өзі басқару комитеті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аумағында арам шырмауықпен (cuscuta sp. sp) зақымданған алқаптар көлемінде карантин режимі енгізілген карантин аймағы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980"/>
        <w:gridCol w:w="8977"/>
        <w:gridCol w:w="1623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ауылдық округтер және қалалардың атаулары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алаң, гектарда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мақсаттағы жерлер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Өндірістік-жол бөлімшесі – 4, жол жиектері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71, жол жиектері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Омбы – Майқапшагай автомобиль жолы, 669-км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Стекленка – Белокаменка автомобиль жолы, 1-37 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Жол-пайдалану бөлімшесі – 25, Семей – Ресей Федерациясы шекарасы автомобиль жолы, 105-110 км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– Бобровка ауылы автомобиль жолы, 6-7 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кенті 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бойында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 ауылы – Глубокое ауылы автомобиль жолы, 5-16 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Кожохово ауылы – Глубокое ауылы автомобиль жолы, 20-22 км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– Винное ауылы автомобиль жолы, 1-3 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Секисовка 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 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– Кентарлау автомобиль жолы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– Жарма автомобиль жолы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 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Жаңғыз-Төбе – Жарық автомобиль жолы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– Бірлік автомобиль жолы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Бірлікшіл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Қалбатау – Сұлу сары автомобиль жолы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– Үшбиік автомобиль жолы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– Шар автомобиль жолы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 қаласы 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Тұрғысын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Тұрғысын ауылы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Кутиха ауылы, Парыгино ауылы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ауылы, Ново-Крестьянка ауылы, Подорленок ауылы, Ленинск ауылы жол жиектері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Средигорное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Средигорное ауылы – Андреевка ауылы, Александровка ауылы – Шірікқайың ауылы жол жиектері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ауылы, Бородино ауылы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Бұқтырма кенті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сектор, саяжайлар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Первороссийск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ауылы, Дородница ауылы жол жиектері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 ауылы, Орловка ауылы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Прибрежный кенті жол жиектері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Ладман ауылы жол жиектері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Бұқтырма жол жиектері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 кенті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Зубовка кенті жол жиектері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қаласы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Зыряновская көшелері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Өндірістік-жол бөлімшесі – 7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"Қазақавтожол" республикалық мемлекеттік кәсіпорны ЖПБ 32, Зырян – Шірікқайың – Көгілдір шығанақ жол жиектері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Новохайрузов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Шірікқайың – Үлкеннарын – Катонқарағай – Рахман қайнарлары автомобиль жолы, жол-эксплуатациялық бөлімшесі – 27, 223-268 км, Октябрь өткелі – Алтай – Новохайрузовка автомобиль жолы, өндірістік-жол бөлімшесі – 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58-69 км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 – Үлкен Бөкен ауылы жолы, 5-км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Көкжайык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 – Көкжайық ауылы жолы, 37-км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"Адлет" шаруа қожалығы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 – Теректі ауылы жолы, 35-км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"Римма" шаруа қожалығы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 – Шұғылбай ауылы жолы, 42-км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 атындағы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 – Преображенка ауылы жолы, 36-км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 – Мариногорка ауылы жолы, 75-км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 – Белое ауылы жолы, 72-км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 – Бастаушы ауылы жолы, 72-км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 – Теректі ауылы жолы, 56-81 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ауылы – Зайсан қаласы жолы, 50-56 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 – Сарыөлең ауылы жолы, 12-23 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 – Үлкен Нарын ауылы жолы, 12-23 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 – Қалжыр ауылы жолы, 37-42 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 – Майқапшағай жолы, 10-29 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ауылы – Құмкөл ауылы жолы, 60-80 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Азов – Бетқұдық автомобиль жолы, 85-км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 – Привольное ауылы, 101-110 км,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Пролетарка ауылы – Каменка ауылы – Тройницкое ауылы – Степное ауылы, 118-121 км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Саратовка ауылы – Ново-Одесск ауылы – Отрадное ауылы, 29-36 км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ауылы – Пролетарка ауылы – Гагарино ауылы, 55-56 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 – Тайынты ауылы, 72-80 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Тохтаров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Прудхоз ауылы – Герасимовка ауылы – Украинка ауылы, 15-20 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Саратовка ауылы – Донское ауылы – Восточное ауылы, 31-39 км,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Егінсу 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Науалы 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жиектері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Оба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– Секисовка, 33–36 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– Секисовка жолы, 38-40 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жиектері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– Ресей Федерациясының шекарасы жолы, 11-14 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– Ресей Федерациясының шекарасы автомобиль жолы, 6-10 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жиектері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– Семей автомобиль жолы, 119-198 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– Ресей Федерациясының шекарасы автомобиль жолы, 6-15 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Щорс көшесі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– Шүлбі автомобиль жолы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Бажов, Ворошилов, Өтепов, Сәтпаев көшелері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