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8bd7" w14:textId="49b8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субсидияланатын өсімдіктерді қорғау құралдары түрлерінің тізбесін және 1 бірлікке (литр, килограмм)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26 маусымдағы № 161 қаулысы. Шығыс Қазақстан облысының Әділет департаментінде 2017 жылғы 05 шілдеде № 5116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сәйкес,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(Нормативтік құқықтық актілерді мемлекеттік тіркеу тізілімінде тіркелген нөмірі 13717)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Қазақстан Республикасы Ауыл шаруашылығы министрлігінің 2017 жылғы 16 маусымдағы № 11-2-8/15397 хаты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субсидияланатын өсімдіктерді қорғау құралдары түрлерінің тізбесі және 1 бірлікке (литр, килограмм) арналған субсидиялардың нормалары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гербицидтердің түрлерінің тізбесін және гербицид жеткізушілерден сатып алған 1 бірлікке (литр, килограмм) арналған субсидиялардың шекті нормаларын бекіту туралы" Шығыс Қазақстан облысы әкімдігінің 2016 жылғы 27 шілдедегі № 237 (Нормативтік құқықтық актілерді мемлекеттік тіркеу тізілімінде тіркелген нөмірі 4616, 2016 жылғы 10 тамызда "Әділет" ақпараттық-құқықтық жүйесінде, 2016 жылғы 13 тамызда № 97 (17377) "Дидар", 2016 жылғы 13 тамызда № 98 (19850)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 мәселелері бойынша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субсидияланатын өсімдіктерді қорғау құралдары түрлерінің тізбесі және 1 бірлікке (литр, килограмм) арналған субсидиялардың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6386"/>
        <w:gridCol w:w="842"/>
        <w:gridCol w:w="3659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құралдарының түрлері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(литр, килограмм)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Чисталан 40 %, эмульсия концентраты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72 %, су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 қышқылы, 344 г/л + дикамба,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600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г/л + флорасулам, 5,35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 + флорасулам, 7,4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820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Клопиралидтың 2-этилгексил эфирі,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г/л + флорасулам, 3,7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г/л + дикамба қышқылының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 + метсульфурон-метил,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 қаптама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 қаптама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720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 ерітіндісінің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г/л + диметиламин тұзы түріндегі дикамба қышқылы,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г/л + күрделі 2-этилгексил эфирлері түріндегі клопиралид,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буланатын эфирлер түріндегі 2,4-Д қышқылы,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МЦПА қышқылы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тұзы, 12,5%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360, 36 %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 қышқылы, 360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г/л + хлорсульфурон қышқылы, 22,2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+ 2.4 Д, 357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357 г/л + дикамба, 124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МСРА диметиламин тұзы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75 %,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4 %,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 гликольді ерітінді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10 %, су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10 %, су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су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Иодосульфурон-метил-натрия, 25 г/л + амидосульфурон, 100 г/л + мефенпир-диэтил (антидот) 250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Плюс, майлы дисперсия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эмульсияның майлы концентраты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 240 г/л + клоквинтоцет-мексил 60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г/л + клоксинтоцет-мексил, 20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Репер, коллоид ерітіндісінің концентраты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 40 %, суспензия концентраты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40 %, суспензиялы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 ерітіндісінің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наноэмульсия концентраты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70 %,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70 %,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60 %,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 60 %,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 60 %,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60 %,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60 %,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70 г/кг + тифенсульфурон-метил, 680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МЦПА, 750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су ерітіндісі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клоквинтоцет-мексил (антидот), 90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Адмирал, суспензиялы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50 %, суспензиялы концентрат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50 %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25 %,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метсульфурон-метил 70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метсульфурон-метила, 164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75 %,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75 %,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75 %,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аққыш суспензия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клоквинтосетмексил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Ягуар, майлы-сулы эмульсия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7,5 %,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клоквинтоцет-мексил, 72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10 %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64 г/л + йодосульфурон-метил, 8 г/л + мефенпир-диэтил (антидот), 24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нафтальды ангидрид (антидот), 125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фенхлоразол (антидот), 70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майлы-сулы 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клоквинтосет-мексил, 34,5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микрокапсулденген эмульсия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Флуазиафоп-п-бутил, 150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70 %,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иодосульфурон-метил-натрия, 1,0 г/л + тиенкарбазон-метил, 10 г/л + ципросульфид (антидот), 15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эмульсияның майлы концентраты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эмульсияның майлы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п-этил, 50,0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 52 %, суспензия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+ 2,4-Д аз ұшқыш эфирлер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суда ыдырайтын түйіршіктер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жібитін ұнтақ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эмульсияның майлы концентраты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