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4f56d" w14:textId="b84f5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маңызы бар Тарих және мәдениет ескерткіштерінің мемлекеттік тізімін бекіту туралы" Шығыс Қазақстан облысы әкімдігінің 2008 жылғы 25 сәуірдегі № 560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2017 жылғы 31 шілдедегі № 195 қаулысы. Шығыс Қазақстан облысының Әділет департаментінде 2017 жылғы 10 тамызда № 5160 болып тіркелді. Күші жойылды - Шығыс Қазақстан облысы әкімдігінің 2021 жылғы 12 қаңтардағы № 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әкімдігінің 12.01.2021 № 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кейiн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18) тармақшасына, "Тарихи-мәдени мұра объектілерін қорғау және пайдалану туралы" Қазақстан Республикасының 1992 жылғы 2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17) тармақшасына сәйкес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маңызы бар Тарих және мәдениет ескерткіштерінің мемлекеттік тізімін бекіту туралы" Шығыс Қазақстан облысы әкімдігінің 2008 жылғы 25 сәуірдегі № 560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Нормативтiк құқықтық актiлердi мемлекеттiк тiркеу тiзiлiмiнде 2484 нөмірімен тіркелген, 2008 жылғы 19 маусымдағы № 80-81 (15990) "Дидар", 2008 жылғы 19 маусымдағы № 92-93 (18526) "Рудный Алтай"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Шығыс Қазақстан облысының жергілікті маңызы бар Тарих және мәдениет ескерткіштерінің </w:t>
      </w:r>
      <w:r>
        <w:rPr>
          <w:rFonts w:ascii="Times New Roman"/>
          <w:b w:val="false"/>
          <w:i w:val="false"/>
          <w:color w:val="000000"/>
          <w:sz w:val="28"/>
        </w:rPr>
        <w:t>мемлекеттік тізімі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1-1 тармақпен толықтырылсын.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Шығыс Қазақстан облысының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"31" 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қаулысына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1"/>
        <w:gridCol w:w="3949"/>
        <w:gridCol w:w="870"/>
        <w:gridCol w:w="5810"/>
      </w:tblGrid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атауы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түрі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орналасқан жері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 әулие үңгірі,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біздің заманымыздың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VII-VIII ғасырлары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Тоқтамыс батыр ауылынан оңтүстік-шығысқа қарай 18 шақырым қашықтықта, Шаған өзенінің оң жағалауында орналасқан.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Географиялық координаттары: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49°06ʹ19,03ʺ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78°32ʹ04,45ʺ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