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dea3" w14:textId="71ad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9 тамыздағы № 199 қаулысы. Шығыс Қазақстан облысының Әділет департаментінде 2017 жылғы 21 тамызда № 5174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20-4) тармақшасына сәйкес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Р.М. Омаровқа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3792"/>
        <w:gridCol w:w="1883"/>
        <w:gridCol w:w="3928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спорттық жарыстардың 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Иеленген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мөлшері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 ойындары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ойындары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Әлем чемпионаты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арасындағы Әлем Чемпионаты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 (Әлем Кубогы кезеңдерінен басқа)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жазғы, қысқы Универсиада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Азия Чемпионаты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арасындағы Азия Чемпионаты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Спартакиадасы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Жастар ойындары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 дейін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ойындарының қатысушылары немесе үміткерлері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