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5891" w14:textId="9ea5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"Субсидиялауға жататын тұқымдардың әрбір түрі бойынша 2017 жылға квоталарды айқындау туралы" Шығыс Қазақстан облысы әкімдігінің 2017 жылғы 26 мамырдағы № 130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18 тамыздағы № 209 қаулысы. Шығыс Қазақстан облысының Әділет департаментінде 2017 жылғы 5 қыркүйекте № 5190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тармақшасына,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(Нормативтік құқықтық актілерді мемлекеттік тіркеу тізілімінде тіркелген нөмірі 10190)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қағидаларын бекіту туралы" Қазақстан Республикасы Ауыл шаруашылығы министрінің 2015 жылғы 30 қарашадағы № 4-2/1048 (Нормативтік құқықтық актілерді мемлекеттік тіркеу тізілімінде тіркелген нөмірі 13052)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"Субсидиялауға жататын тұқымдардың әрбір түрі бойынша 2017 жылға квоталарды айқындау туралы" Шығыс Қазақстан облысы әкімдігінің 2017 жылғы 26 мамырдағы № 130 (Нормативтік құқықтық актілерді мемлекеттік тіркеу тізілімінде тіркелген нөмірі 5109, 2017 жылғы 3 шілдеде "Әділет" ақпараттық-құқықтық жүйесінде, 2017 жылғы 4 шілдедегі № 76 (17471) "Дидар", 2017 жылғы 4 шілдедегі № 76 (19983)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ауыл шаруашылығы басқармасы осы қаулыдан туындайтын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агроөнеркәсіптік кешен мәселелері жөніндегі орынбасарына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тұқымдар бойынша - әрбір әкімшілік - аумақтық бірлік үшін 2017 жылға квоталар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82"/>
        <w:gridCol w:w="1859"/>
        <w:gridCol w:w="1333"/>
        <w:gridCol w:w="1334"/>
        <w:gridCol w:w="1334"/>
        <w:gridCol w:w="982"/>
        <w:gridCol w:w="1158"/>
        <w:gridCol w:w="982"/>
        <w:gridCol w:w="98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атаулары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бұршақты дақылдар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958"/>
        <w:gridCol w:w="1405"/>
        <w:gridCol w:w="1220"/>
        <w:gridCol w:w="666"/>
        <w:gridCol w:w="1037"/>
        <w:gridCol w:w="1959"/>
        <w:gridCol w:w="1960"/>
        <w:gridCol w:w="1407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атаулары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Қытайбұршақ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Қыша, өзге майлы дақылдар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