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c097" w14:textId="157c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Риддер қаласының Дом отдыха "Лениногорский" ауылын Лесное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3 қазандағы № 258 қаулысы, Шығыс Қазақстан облыстық мәслихатының 2017 жылғы 6 қазандағы № 14/161-VI шешімі. Шығыс Қазақстан облысының Әділет департаментінде 2017 жылғы 24 қазанда № 5248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"Дом отдыха "Лениногорский" ауылын "Лесное" ауылы деп қайта атау туралы" Риддер қалалық мәслихатының 2017 жылғы 19 сәуірдегі № 10/6-VI шешімі және Риддер қаласы әкімдігінің 2017 жылғы 11 сәуірдегі № 332 қаулысы негізінде және тиісті аумақ халқының пікірін ескере отырып, облыстық ономастика комиссиясының 2017 жылғы 28 маусымдағы қорытындысы негізінде,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Риддер қаласының Дом отдыха "Лениногорский" ауылы Лесное ауылы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олардың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91"/>
              <w:gridCol w:w="4209"/>
            </w:tblGrid>
            <w:tr>
              <w:trPr>
                <w:trHeight w:val="30" w:hRule="atLeast"/>
              </w:trPr>
              <w:tc>
                <w:tcPr>
                  <w:tcW w:w="77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Сессия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төрағасы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А. Анчугин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Облыс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әкімі                                Д. Ахметов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92"/>
              <w:gridCol w:w="4208"/>
            </w:tblGrid>
            <w:tr>
              <w:trPr>
                <w:trHeight w:val="30" w:hRule="atLeast"/>
              </w:trPr>
              <w:tc>
                <w:tcPr>
                  <w:tcW w:w="77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Облыстық мәслихаттың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хатшысы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В. Головатюк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