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7e19" w14:textId="f9f7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бекіту, ғибадат үйлерінен (ғимараттарынан) тыс жерлерде діни іс-шараларды өткізуге арналған үй-жайлардың орналастырылуын келісу туралы" Шығыс Қазақстан облысы әкімдігінің 2014 жылғы 4 маусымдағы № 147 қаулысына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2017 жылғы 10 қазандағы № 265 қаулысы. Шығыс Қазақстан облысының Әділет департаментінде 2017 жылғы 27 қазанда № 5261 болып тіркелді. Күші жойылды - Шығыс Қазақстан облысы әкімдігінің 2024 жылғы 2 ақпандағы № 37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әкімдігінің 02.02.2024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он күнтізбелік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"Діни қызмет және діни бірлестіктер туралы" Қазақстан Республикасының 2011 жылғы 11 қазандағы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бекіту, ғибадат үйлерінен (ғимараттарынан) тыс жерлерде діни іс-шараларды өткізуге арналған үй-жайлардың орналастырылуын келісу туралы" Шығыс Қазақстан облысы әкімдігінің 2014 жылғы 4 маусымдағы № 147 (Нормативтік құқықтық актілерді мемлекеттік тіркеу тізілімінде тіркелген нөмірі 3392, 2014 жылғы 15 шілдеде "Әділет" ақпараттық-құқықтық жүйесінде, 2014 жылғы 22 шілдедегі № 83 (17020) "Дидар", 2014 жылғы 21 шілдедегі № 82 (19529)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сандары 48, 56 жолдары алынып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саны 47-1 жолымен толықтырылсын: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47-1  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"Южный" дүкені (Жеке кәсіпкер "Лапина Алевтина Федоровна")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қаласы, Әуезов көшесі, № 120 үй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