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9a314" w14:textId="1d9a3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"Техникалық және кәсіптік, орта білімнен кейінгі білімі бар мамандарды даярлауға 2017-2018 оқу жылына арналған мемлекеттік білім беру тапсырысын бекіту туралы" Шығыс Қазақстан облысы әкімдігінің 2017 жылғы 21 тамыздағы № 211 қаулысына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2017 жылғы 13 қазандағы № 267 қаулысы. Шығыс Қазақстан облысының Әділет департаментінде 2017 жылғы 30 қазанда № 5266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"Бiлiм туралы" Қазақстан Республикасының 2007 жылғы 27 шiлдедегi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 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"Техникалық және кәсіптік, орта білімнен кейінгі білімі бар мамандарды даярлауға 2017-2018 оқу жылына арналған мемлекеттік білім беру тапсырысын бекіту туралы" Шығыс Қазақстан облысы әкімдігінің 2017 жылғы 21 тамыздағы № 211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нөмірі 5183, 2017 жылғы 7 қыркүйекте Қазақстан Республикасы нормативтік құқықтық актілерінің эталондық бақылау банкінде электрондық түрде жарияланған, 2017 жылғы 12 қыркүйектегі № 106 (17501) "Дидар", 2017 жылғы 12 қыркүйектегі № 106 (20013) "Рудный Алтай" газеттерінде жарияланған) мынадай өзгерістер мен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қаулыға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қаулыға </w:t>
      </w:r>
      <w:r>
        <w:rPr>
          <w:rFonts w:ascii="Times New Roman"/>
          <w:b w:val="false"/>
          <w:i w:val="false"/>
          <w:color w:val="000000"/>
          <w:sz w:val="28"/>
        </w:rPr>
        <w:t>2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қаулыға </w:t>
      </w:r>
      <w:r>
        <w:rPr>
          <w:rFonts w:ascii="Times New Roman"/>
          <w:b w:val="false"/>
          <w:i w:val="false"/>
          <w:color w:val="000000"/>
          <w:sz w:val="28"/>
        </w:rPr>
        <w:t>3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қаулымен бекітілген техникалық және кәсіптік, орта білімнен кейінгі білімі бар мамандарды даярлауға 2017-2018 оқу жылына арналған мемлекеттік білім беру тапсырысы осы қаулыға 4 қосымшаға сәйкес </w:t>
      </w:r>
      <w:r>
        <w:rPr>
          <w:rFonts w:ascii="Times New Roman"/>
          <w:b w:val="false"/>
          <w:i w:val="false"/>
          <w:color w:val="000000"/>
          <w:sz w:val="28"/>
        </w:rPr>
        <w:t>4 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Шығыс Қазақстан облысының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"13"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267 қаулысына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"21"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қаулысына 1 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Техникалық және кәсіптік, орта білімнен кейінгі білімі бар мамандарды даярлауға 2017-2018 оқу жылына арналған мемлекеттік білім беру тапсырысы (жұмысшы біліктіліктері бойынша)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650"/>
        <w:gridCol w:w="1109"/>
        <w:gridCol w:w="751"/>
        <w:gridCol w:w="1109"/>
        <w:gridCol w:w="926"/>
        <w:gridCol w:w="641"/>
        <w:gridCol w:w="508"/>
        <w:gridCol w:w="641"/>
        <w:gridCol w:w="508"/>
        <w:gridCol w:w="241"/>
        <w:gridCol w:w="396"/>
        <w:gridCol w:w="1042"/>
        <w:gridCol w:w="577"/>
        <w:gridCol w:w="1109"/>
        <w:gridCol w:w="196"/>
        <w:gridCol w:w="374"/>
        <w:gridCol w:w="53"/>
        <w:gridCol w:w="374"/>
        <w:gridCol w:w="53"/>
      </w:tblGrid>
      <w:tr>
        <w:trPr/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атауы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атауы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 саны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қазақ тілінде оқытатын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 базасында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 базасында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"Зырян технология колледжі" коммуналдық мемлекеттік мекемесі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санитарлық-техникалық құрылғыларды, желдеткіштерді және инженерлік жүйелерді монтаждау және пайдалану (түрлері бойынша)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140301 2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Слесарь-сантехник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050801 2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111404 2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газымен дәнекерлеуші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120107 2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Автокөлікті жөндеу слесарі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"Индустрия-технология колледжі" коммуналдық мемлекеттік мекемесі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Жол-құрылыс машиналарын техникалық пайдалану (түрлері бойынша)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140216 2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кранының машинисі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140210 2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ожаулы экскаватор машинисі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050801 2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120107 2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Автокөлікті жөндеу слесарі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"Серебрянск технология колледжі" коммуналдық мемлекеттік мекемесі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111404 2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газымен дәнекерлеуші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Өндірістегі электрлік-механикалық жабдықтар (түрлері бойынша)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111504 2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жабдықтарын жөндеуші және қызмет көрсетуші электр монтері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050801 2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"Өскемен құрылыс колледжі" коммуналдық мемлекеттік мекемесі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120106 2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Автокөліктердің электр құрылғыларын жөндеуші электрик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Жол-құрылыс машиналарын техникалық пайдалану (түрлері бойынша)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140210 2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ожаулы экскаватор машинисі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машиналар мен жабдықтарға техникалық қызмет көрсету (түрлері бойынша)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112002 2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және газ-плазма кесетін жабдықтарды реттеуші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"Өскемен көпсалалы технология колледжі" коммуналдық мемлекеттік мекемесі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140104 2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Сылақшы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Өндірістегі электрлік-механикалық жабдықтар (түрлері бойынша)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111504 2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жабдықтарын жөндеуші және қызмет көрсетуші электр монтері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(түрлері бойынша)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111404 2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газымен дәнекерлеуші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1013000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өңдеу, өлшеу-бақылау құралдары және өндірістегі автоматика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101306 2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өлшеу аспаптары және автоматика бойынша слесарі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машиналары мен жабдықтарын пайдалану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111202 2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жинақтау жұмысының слесарі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050801 2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"Өскемен қызмет көрсету саласы колледжі" коммуналдық мемлекеттік мекемесі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 өнері және сәндік косметика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050601 2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Шаштараз-модельер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 өндірісі (түрлері бойынша)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141407 2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және жиһаз өндірісінің шебері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130401 2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есептеу машиналарының операторы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121106 2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тігінші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Токарлық іс және металл өңдеу (түрлері бойынша)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110901 2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"Риддер көпсалалы колледжі" коммуналдық мемлекеттік мекемесі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140101 2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қалаушы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Токарлық іс және металл өңдеу (түрлері бойынша)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110901 2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050801 2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"Глубокое аграрлық колледжі" коммуналдық мемлекеттік мекемесі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150406 2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өндірісіндегі тракторшы-машинист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150404 2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Аспазшы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"Бесқарағай колледжі" коммуналдық мемлекеттік мекемесі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1508000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шаруашылығы, бақ-саябақ және ландшафт құрылысы (түрлері бойынша)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150805 2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Орманшы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колледжі" коммуналдық мемлекеттік мекемесі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150406 2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өндірісіндегі тракторшы-машинист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111401 2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Дәнекерлеуші (барлық атауларымен)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"Самар аграрлық-техникалық колледжі" коммуналдық мемлекеттік мекемесі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120109 2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Көліктерді жөндеу шебері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 өнері және сәндік косметика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050601 2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Шаштараз-модельер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"Жарма технология колледжі" коммуналдық мемлекеттік мекемесі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150404 2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Аспазшы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120107 2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Автокөлікті жөндеу слесарі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"Шемонаиха колледжі" коммуналдық мемлекеттік мекемесі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150406 2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өндірісіндегі тракторшы-машинист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150405 2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Сатушы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"Зайсан технология колледжі" коммуналдық мемлекеттік мекемесі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150406 2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өндірісіндегі тракторшы-машинист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150409 2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жабдықтарына қызмет көрсету электр монтері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050801 2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"Үржар колледжі" коммуналдық мемлекеттік мекемесі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050801 2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151301 2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 ветеринарлық өңдеу жөніндегі оператор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150406 2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өндірісіндегі тракторшы-машинист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"Зырян ауыл шаруашылығы колледжі" коммуналдық мемлекеттік мекемесі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050801 2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1501000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техникасына техникалық қызмет көрсету және жөндеу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150101 2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өндірісіндегі тракторшы-машинисі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"Тарбағатай колледжі" коммуналдық мемлекеттік мекемесі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150406 2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өндірісіндегі тракторшы-машинист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151303 2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санитар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"Бородулиха колледжі" коммуналдық мемлекеттік мекемесі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050801 2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"Күршім колледжі" коммуналдық мемлекеттік мекемесі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121106 2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тігінші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150409 2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жабдықтарына қызмет көрсету электр монтері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151303 2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санитар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0513000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(салалар бойынша)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051301 2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сатушысы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"Глубокое техникалық колледжі" коммуналдық мемлекеттік мекемесі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(түрлері бойынша)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111404 2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газымен дәнекерлеуші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Өндірістегі электрлік-механикалық жабдықтар (түрлері бойынша)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111504 2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жабдықтарын жөндеуші және қызмет көрсетуші электр монтері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140104 2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Сылақшы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140101 2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қалаушы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"Шығыс Қазақстан технология колледжі" коммуналдық мемлекеттік қазыналық кәсіпорны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050801 2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130401 2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есептеу машиналарының операторы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"Аягөз қаласының политехникалық колледжі" коммуналдық мемлекеттік қазыналық кәсіпорыны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0503000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Слесарлық іс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050301 2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құрал жабдықтарын жөндеуші слесарь-электрик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 өндірісі (түрлері бойынша)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141407 2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және жиһаз өндірісінің шебері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130401 2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есептеу машиналарының операторы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"Электротехника колледжі" коммуналдық мемлекеттік қазыналық кәсіпорыны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санитарлық-техникалық құрылғыларды, желдеткіштерді және инженерлік жүйелерді монтаждау және пайдалану (түрлері бойынша)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140307 2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Электромонтаждаушы-реттеушi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140308 2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 дәнекерлеушісі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"Құрылыс колледжі" коммуналдық мемлекеттік қазыналық кәсіпорыны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140103 2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шебері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140126 2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құрылыс жұмыстарының шебері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Жол-құрылыс машиналарын техникалық пайдалану (түрлері бойынша)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140216 2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кранының машинисі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"Радиотехника және байланыс колледжі" Коммуналдық мемлекеттік қазыналық кәсіпорыны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1121000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техниканы монтаждау, техникалық қызмет көрсету және жөндеу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112101 2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жабдықтарды жөндеу және қызмет көрсету электр механигі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0502000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Телекоммуникациялық құралдар мен тұрмыстық техникаларды жөндеу және қызмет көрсету (салалар бойынша)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050201 2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Радиоэлектрондық жабдықтарды жөндеу және оған қызмет көрсету жөніндегі радиомеханик (радио, теле-, аудио-, бейне)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және байланыс (түрлері бойынша)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130601 2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Телекоммуникациялық желілер және жүйелер бойынша электромонтер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 және сервис колледжі" коммуналдық мемлекеттік қазыналық кәсіпорыны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050801 2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050802 2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0516000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(салалар бойынша)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051601 2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 агенті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"Өскемен политехникалық колледжі" Коммуналдық мемлекеттік қазыналық кәсіпорны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станциялары мен желілерінің электр жабдықтары (түрлері бойынша)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090101 2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(барлық атаулар)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станциялары мен желілерінің электр жабдықтары (түрлері бойынша)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090103 2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Күштік тораптар мен электр жабдықтарының электр құрастырушысы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Автоматтандыру және басқару (бейін бойынша)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130201 2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Бақылау-өлшеу аспаптары мен автоматика слесарі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120106 2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Автокөліктердің электр құрылғыларын жөндеуші электрик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 Шемонаиха колледжі " коммуналдық мемлекеттік мекемесі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140103 2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шебері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Токарлық іс және металл өңдеу (түрлері бойынша)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110901 2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(түрлері бойынша)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111404 2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газымен дәнекерлеуші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140101 2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қалаушы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2 Семей колледжі" коммуналдық мемлекеттік мекемесі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120107 2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Автокөлікті жөндеу слесарі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санитарлық-техникалық құрылғыларды, желдеткіштерді және инженерлік жүйелерді монтаждау және пайдалану (түрлері бойынша)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140308 2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Электргаз дәнекерлеушi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санитарлық-техникалық құрылғыларды, желдеткіштерді және инженерлік жүйелерді монтаждау және пайдалану (түрлері бойынша)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140301 2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Слесарь-сантехник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 Семей колледжі" коммуналдық мемлекеттік мекемесі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санитарлық-техникалық құрылғыларды, желдеткіштерді және инженерлік жүйелерді монтаждау және пайдалану (түрлері бойынша)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140301 2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Слесарь-сантехник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140103 2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шебері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140101 2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қалаушы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121106 2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тігінші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3 Өскемен колледжі" коммуналдық мемлекеттік мекемесі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(түрлері бойынша)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111401 2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(барлық атауларымен)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120107 2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Автокөлікті жөндеу слесарі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санитарлық-техникалық құрылғыларды, желдеткіштерді және инженерлік жүйелерді монтаждау және пайдалану (түрлері бойынша)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140301 2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Слесарь-сантехник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машиналары мен жабдықтарын пайдалану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111203 2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Слесарь-жөндеуші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140101 2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қалаушы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Токарлық іс және металл өңдеу (түрлері бойынша)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110901 2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 Жарма колледжі" коммуналдық мемлекеттік мекемесі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111404 2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газымен дәнекерлеуші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140104 2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Сылақшы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пісіру, макарон және кондитерлік өндірісі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121914 2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Наубайшы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120107 2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Автокөлікті жөндеу слесарі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121106 2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тігінші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2 Өскемен колледжі" коммуналдық мемлекеттік мекемесі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(түрлері бойынша)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111404 2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газымен дәнекерлеуші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Жол-құрылыс машиналарын техникалық пайдалану (түрлері бойынша)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140217 2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 машинисі (краншы)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Токарлық іс және металл өңдеу (түрлері бойынша)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110901 2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Токарлық іс және металл өңдеу (түрлері бойынша)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110906 2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Фрезерлеуші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санитарлық-техникалық құрылғыларды, желдеткіштерді және инженерлік жүйелерді монтаждау және пайдалану (түрлері бойынша)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140301 2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Слесарь-сантехник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140103 2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шебері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 Өскемен колледжі" коммуналдық мемлекеттік мекемесі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140104 2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Сылақшы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"Гуманитарлы-техникалық колледжі" мекемесі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0711000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Маркшейдерлік іс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071102 2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Маркшейдерлік жұмыстардағы тау-кен жұмысшысы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"Жастар" колледжі" мекемесі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050801 2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050802 2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технология колледжі" мекемесі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050801 2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050802 2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 өнері және сәндік косметика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050601 2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Шаштараз-модельер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130401 2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есептеу машиналарының операторы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 "Қызмет көрсету саласы" мекемесі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Өндірістегі электрлік-механикалық жабдықтар (түрлері бойынша)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111504 2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жабдықтарын жөндеуші және қызмет көрсетуші электр монтері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(бейін бойынша)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040202 2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Көркемдік-әсемдеу жұмыстарын орындаушы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121106 2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тігінші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"Құмаш Нұрғалиев атындағы колледж" Мекемесі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 өнері және сәндік косметика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050601 2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Шаштараз-модельер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050801 2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120107 2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Автокөлікті жөндеу слесарі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"Жақия Шайжүнісов атындағы электронды колледж" жеке меншік мекемесі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және аудит (салалар бойынша)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051801 2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"КВАНСОН" ҚАЗАҚСТАН-КОРЕЙ КОЛЛЕДЖІ" мекеме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050801 2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пісіру, макарон және кондитерлік өндірісі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121909 2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"Шығыс техникалық-гуманитарлық колледжі" мекемесі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1015000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жасаудағы монтаж және автомобильді сынау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101505 2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Кузовтарды құрастырушы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120106 2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Автокөліктердің электр құрылғыларын жөндеуші электрик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120107 2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Автокөлікті жөндеу слесарі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гуманитарлық-заң және техникалық колледжі" мекемесі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1206000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қозғалысын ұйымдастыру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120601 2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инспекторы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"Құқық және бизнес колледжі" мекемесі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0516000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(салалар бойынша)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051601 2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 агенті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және аудит (салалар бойынша)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051801 2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130401 2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есептеу машиналарының операторы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"Қайнар "Колледжі" жауапкершілігі шектеулі серіктестігі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1206000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қозғалысын ұйымдастыру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120601 2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инспекторы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"Қазтұтынуодағы агробизнес және экономика колледжі" мекемесі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151303 2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санитар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"Өскемен көп салалы колледжі" мекемесі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140103 2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шебері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140104 2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Сылақшы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121103 2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Тігінші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Колледждер бойынша жиыны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2017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"13" қазандағы № 267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2017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"21" тамыздағы № 211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 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Техникалық және кәсіптік, орта білімнен кейінгі білімі бар мамандарды даярлауға 2017-2018 оқу жылына арналған мемлекеттік білім беру тапсырысы (орта буынды біліктіліктер бойынша)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829"/>
        <w:gridCol w:w="1109"/>
        <w:gridCol w:w="821"/>
        <w:gridCol w:w="1109"/>
        <w:gridCol w:w="662"/>
        <w:gridCol w:w="641"/>
        <w:gridCol w:w="641"/>
        <w:gridCol w:w="641"/>
        <w:gridCol w:w="508"/>
        <w:gridCol w:w="241"/>
        <w:gridCol w:w="516"/>
        <w:gridCol w:w="1042"/>
        <w:gridCol w:w="339"/>
        <w:gridCol w:w="1109"/>
        <w:gridCol w:w="196"/>
        <w:gridCol w:w="374"/>
        <w:gridCol w:w="53"/>
        <w:gridCol w:w="374"/>
        <w:gridCol w:w="53"/>
      </w:tblGrid>
      <w:tr>
        <w:trPr/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атауы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атауы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 саны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қазақ тілінде оқытатын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 базасында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 базасында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"Риддер аграрлық техникалық колледжі" коммуналдық мемлекеттік қазыналық кәсіпорны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0709000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қазбаларды байыту (кен байыту)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070918 3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0705000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қазбалардың кен орындарын жер астында өңдеу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070511 3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0707000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кен электромеханикалық жабдықтарына техникалық қызмет көрсету және жөндеу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070719 3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механигі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1508000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шаруашылығы, бақ-саябақ және ландшафт құрылысы (түрлері бойынша)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150804 3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шебері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және электрлі механикалық жабдықтарды техникалық пайдалану, қызмет көрсету және жөндеу (түрлері бойынша)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091101 3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1003000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Түсті металдар металлургиясы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100315 3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Техник-металлург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"Геодезия және картография колледжі" коммуналдық мемлекеттік қазыналық кәсіпорыны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0713000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және картография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071301 3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Техник-геодезист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0713000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және картография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071303 3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 аэрофотогеодезист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"Көлік колледжі" Коммуналдық мемлекеттік қазыналық кәсіпорыны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Жол-құрылыс машиналарын техникалық пайдалану (түрлері бойынша)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140220 3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120112 3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120113 3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Мехатроник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Тасымалдауды ұйымдастыру және көлікте қозғалысты басқару (салалар бойынша)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120206 3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1103000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 жасау және кеме машиналары мен механизмдеріне техникалық қызмет көрсету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110316 3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 жүйесінің механигі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1204000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 көлігін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(бейін бойынша)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120410 3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Техник-кеме жүргізуші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1204000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 көлігін пайдалану (бейін бойынша)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120411 3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"Электротехника колледжі" коммуналдық мемлекеттік қазыналық кәсіпорыны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(салалар бойынша)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090203 3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Автоматтандыру және басқару (бейін бойынша)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130202 3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"Геологиялық барлау колледжі" коммуналдық мемлекеттік қазыналық кәсіпорыны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0701000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қазбалар кен орындарын геологиялық түсіру, іздеу және барлау (түрлері бойынша)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070107 3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Техник-геолог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0702000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қазбалар кен орындарын барлау технологиясы және техникасы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070207 3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0703000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Гидрогеология және инженерлік геология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070303 3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Техник-гидрогеолог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0704000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Геофизикалық тәсілдер мен пайдалы қазбаларды іздеу және барлау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070406 3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Техник-геофизик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1514000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табиғат ресурстарын тиімді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(салалар бойынша)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151409 3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"Құрылыс колледжі" коммуналдық мемлекеттік қазыналық кәсіпорыны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140121 3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Техник-құрылысшы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"Радиотехника және байланыс колледжі" Коммуналдық мемлекеттік қазыналық кәсіпорыны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және байланыс (түрлері бойынша)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130609 3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технигі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130406 3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Компьютерлік құрылғыларға қызмет көрсетуші техник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130404 3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Техник-бағдарламашы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"Шығыс Қазақстан ауылшаруашылық колледжі" коммуналдық мемлекеттік қазыналық кәсіпорны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 механикаландыру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151004 3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150203 3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151306 3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техник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 және сервис колледжі" коммуналдық мемлекеттік қазыналық кәсіпорыны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 шаруашылығына қызмет көрсету және ұйымдастыру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050705 3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қағаздарын жүргізу және мұрағаттану (қолдану аясы және салалары бойынша)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051002 3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қағаздарын жүргізуші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(салалар бойынша)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051104 3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(қолдану аясы және салалары бойынша)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051501 3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және аудит (салалар бойынша)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051802 3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Бухгалтер-ревизор (аудитор)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1213000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 терісі мен қой терісі бұйымдары өндірісінің технологиясы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121306 3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"М.О. Әуезов атындағы педагогикалық колледжі" коммуналдық мемлекеттік қазыналық кәсіпорны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010501 3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 мұғалімі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010503 3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тілінен бастауыш білім беру мұғалімі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оқу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010101 3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 тәрбиешісі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 беру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011108 3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мұғалімі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және спорт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010302 3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және спорт мұғалімі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 беру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011109 3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мұғалімі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0108000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білім беру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010801 3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және негізгі орта білім беру ұйымдарындағы музыка пәнінің мұғалімі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0107000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010701 3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пәнінен негізгі орта білім беру мұғалімі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"Шығыс Қазақстан гуманитарлық колледжі" коммуналдық мемлекеттік қазыналық кәсіпорны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 беру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011101 3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 мұғалімі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оқу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010101 3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 тәрбиешісі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және спорт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010303 3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жаттықтырушысы-оқытушы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010501 3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 мұғалімі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 беру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011102 3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 мұғалімі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 беру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011106 3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мұғалімі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 беру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011107 3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мұғалімі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 беру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011108 3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мұғалімі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 беру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011109 3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мұғалімі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0112000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Исламтану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011202 3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 негізінің мұғалімі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"Өскемен политехникалық колледжі" Коммуналдық мемлекеттік қазыналық кәсіпорны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станциялары мен желілерінің электр жабдықтары (түрлері бойынша)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090104 3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Автоматтандыру және басқару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(бейін бойынша)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130202 3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0906000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электр станцияларының жылу энергетикалық қондырғылары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090603 3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Техник-энергетик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"Мұқан Төлебаев атындағы музыка училищесі" коммуналдық мемлекеттік қазыналық кәсіпорны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Әлеуметтік-мәдени қызметі және халықтық көркемдік шығармашылығы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(бейін бойынша)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040301 3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Ұйымдастырушы - педагог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Аспаптық орындау және музыкалық өнер эстрадасы (түрлері бойынша)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040401 3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музыка мектебінің оқытушысы, концертмейстер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Аспаптық орындау және музыкалық өнер эстрадасы (түрлері бойынша)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040402 3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музыка мектебінің оқытушысы, ансамбль, оркестр әртісі (жетекшісі)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Аспаптық орындау және музыкалық өнер эстрадасы (түрлері бойынша)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040402 3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музыка мектебінің оқытушысы, ансамбль, оркестр әртісі (жетекшісі)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Аспаптық орындау және музыкалық өнер эстрадасы (түрлері бойынша)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040403 3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музыка мектебінің оқытушысы, халық аспаптар оркестрінің әртісі (жетекшісі)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дирижеры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040501 3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Оқытушы, хормейстер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0406000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теориясы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040601 3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музыка мектебінің оқытушысы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салу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040701 3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музыка мектебінің оқытушысы, академиялық ән салу әртісі, ансамбль солисі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салу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040702 3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музыка мектебінің оқытушысы, домбырамен халық әндерін орындау әртісі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 әртістері ағайынды Абдуллиндер атындағы Шығыс Қазақстан өнер училищесі" коммуналдық мемлекеттік қазыналық кәсіпорны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Әлеуметтік-мәдени қызметі және халықтық көркемдік шығармашылығы (бейін бойынша)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040301 3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Ұйымдастырушы - педагог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Аспаптық орындау және музыкалық өнер эстрадасы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(түрлері бойынша)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040401 3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музыка мектебінің оқытушысы, концертмейстер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Аспаптық орындау және музыкалық өнер эстрадасы (түрлері бойынша)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040402 3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музыка мектебінің оқытушысы, ансамбль, оркестр әртісі (жетекшісі)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Аспаптық орындау және музыкалық өнер эстрадасы (түрлері бойынша)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040403 3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музыка мектебінің оқытушысы, халық аспаптар оркестрінің әртісі (жетекшісі)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дирижеры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040501 3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Оқытушы, хормейстер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0406000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теориясы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040601 3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музыка мектебінің оқытушысы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салу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040701 3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музыка мектебінің оқытушысы, академиялық ән салу әртісі, ансамбль солисі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"Глубокое аграрлық колледжі" коммуналдық мемлекеттік мекемесі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 механикаландыру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151004 3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"Катонқарағай аграрлық-техникалық колледжі" коммуналдық мемлекеттік мекемесі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151306 3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техник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"Өскемен құрылыс колледжі" коммуналдық мемлекеттік мекемесі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машиналары мен жабдықтарын пайдалану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111205 3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механигі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"Қайнар "Колледжі" жауапкершілігі шектеулі серіктестігі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0512000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Аударма ісі (түрлері бойынша)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051201 3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Аудармашы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"Шығыс Қазақстан технико-экономиялық колледжі" жауапкершілігі шектеулі серіктестігі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(қолдану аясы және салалары бойынша)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051501 3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(қолдану саласы бойынша)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130502 3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Техник-бағдарламашы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"Гуманитарлы-техникалық колледжі" мекемесі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(бейін бойынша)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040201 3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140121 3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Техник-құрылысшы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0707000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кен электромеханикалық жабдықтарына техникалық қызмет көрсету және жөндеу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070719 3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механигі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0709000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қазбаларды байыту (кен байыту)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070918 3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120112 3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оқу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010101 3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 тәрбиешісі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колледжі "АВИЦЕННА" білім мекемесі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Медбикелік іс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030203 3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практикадағы медбике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"Өскемен экономика-қаржы колледжі" Жауапкершілігі шектеулі серіктестік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және аудит (салалар бойынша)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051803 3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Экономист-бухгалтер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130404 3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Техник-бағдарламашы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0516000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(салалар бойынша)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051605 3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жұмысы бойынша экономист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120112 3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"Жақия Шайжүнісов атындағы электронды колледж" жеке меншік мекемесі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оқу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010101 3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 тәрбиешісі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010501 3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 мұғалімі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0516000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(салалар бойынша)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051605 3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жұмысы бойынша экономист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 "Қызмет көрсету саласы" мекемесі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0514000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051401 3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Техник-бағалаушы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оқу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010101 3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 тәрбиешісі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"Құқық және бизнес колледжі" мекемесі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0501000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050101 3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 жөніндегі маман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1516000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қауіпсіздігі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151601 3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 инспекторы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0516000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(салалар бойынша)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051605 3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жұмысы бойынша экономист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120112 3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"Қазақстан-Американдық Еркін Университеті" жауапкершілігі шектеулі серіктестігі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010503 3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тілінен бастауыш білім беру мұғалімі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 беру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011106 3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мұғалімі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 беру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011102 3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 мұғалімі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0501000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050101 3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 жөніндегі маман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(салалар бойынша)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051104 3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0512000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Аударма ісі (түрлері бойынша)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051201 3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Аудармашы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"Технико-экономикалық колледжі" мекеме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және байланыс (түрлері бойынша)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130609 3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технигі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қағаздарын жүргізу және мұрағаттану (қолдану аясы және салалары бойынша)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051002 3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қағаздарын жүргізуші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"Шығыс техникалық-гуманитарлық колледжі" мекемесі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(қолдану саласы бойынша)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130502 3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Техник-бағдарламашы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120112 3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1003000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Түсті металдар металлургиясы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100315 3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Техник-металлург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140121 3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Техник-құрылысшы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 "Құрылыс және көлік колледжі"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0707000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кен электромеханикалық жабдықтарына техникалық қызмет көрсету және жөндеу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070719 3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механигі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120112 3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көп салалы колледжі" Мекемесі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оқу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010101 3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 тәрбиешісі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және спорт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010302 3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және спорт мұғалімі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010501 3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 мұғалімі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 беру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011101 3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 мұғалімі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0401000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 ісі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040101 3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Кітапханашы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0112000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Исламтану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011201 3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Имам хатиб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"Құмаш Нұрғалиев атындағы колледж" Мекемесі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 шаруашылығына қызмет көрсету және ұйымдастыру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050706 3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көрсетуші менеджер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Колледждер бойынша жиыны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2017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"13" қазандағы № 267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"21"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 қаулысына 3 қосымша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"Мәңгілік ел жастары-индустрияға!"- "Серпін-2050" техникалық және кәсіптік, орта білімнен кейінгі білімі бар мамандарды даярлауға 2017-2018 оқу жылына арналған мемлекеттік білім беру тапсырысы (республикалық бюджет есебінен)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"/>
        <w:gridCol w:w="940"/>
        <w:gridCol w:w="1138"/>
        <w:gridCol w:w="702"/>
        <w:gridCol w:w="1212"/>
        <w:gridCol w:w="287"/>
        <w:gridCol w:w="555"/>
        <w:gridCol w:w="555"/>
        <w:gridCol w:w="433"/>
        <w:gridCol w:w="579"/>
        <w:gridCol w:w="263"/>
        <w:gridCol w:w="721"/>
        <w:gridCol w:w="1139"/>
        <w:gridCol w:w="824"/>
        <w:gridCol w:w="1213"/>
        <w:gridCol w:w="190"/>
        <w:gridCol w:w="409"/>
        <w:gridCol w:w="409"/>
        <w:gridCol w:w="58"/>
        <w:gridCol w:w="410"/>
      </w:tblGrid>
      <w:tr>
        <w:trPr/>
        <w:tc>
          <w:tcPr>
            <w:tcW w:w="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атауы</w:t>
            </w:r>
          </w:p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атауы</w:t>
            </w:r>
          </w:p>
        </w:tc>
        <w:tc>
          <w:tcPr>
            <w:tcW w:w="1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</w:t>
            </w:r>
          </w:p>
        </w:tc>
        <w:tc>
          <w:tcPr>
            <w:tcW w:w="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 саны</w:t>
            </w:r>
          </w:p>
        </w:tc>
        <w:tc>
          <w:tcPr>
            <w:tcW w:w="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қазақ тілінде оқытатын</w:t>
            </w:r>
          </w:p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 базасында</w:t>
            </w:r>
          </w:p>
        </w:tc>
        <w:tc>
          <w:tcPr>
            <w:tcW w:w="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 базасында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"Көлік колледжі" Коммуналдық мемлекеттік қазыналық кәсіпорыны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Тасымалдауды ұйымдастыру және көлікте қозғалысты басқару (салалар бойынша)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120206 3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120111 3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механигі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"Шығыс Қазақстан ауыл шаруашылық колледжі" коммуналдық мемлекеттік қазыналық кәсіпорны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151306 3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техник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"Құқық және бизнес колледжі" мекемесі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1206000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қозғалысын ұйымдастыру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120602 3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1516000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қауіпсіздігі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151601 3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 инспекторы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"Өскемен политехникалық колледжі" Коммуналдық мемлекеттік қазыналық кәсіпорны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120111 3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механигі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"Геодезия және картография колледжі" коммуналдық мемлекеттік қазыналық кәсіпорыны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0713000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және картография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071303 3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 аэрофотогеодезист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0713000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және картография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071304 3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Техник-картограф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"Құрылыс колледжі" коммуналдық мемлекеттік қазыналық кәсіпорыны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140121 3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Техник-құрылысшы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"13"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267 қаулысына 4 қосымша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Нәтижелі жұмыспен қамтуды және жаппай кәсіпкерлікті дамытудың 2017-2021 жылдарға арналған бағдарламасы" бойынша техникалық және кәсіптік, орта білімнен кейінгі білімі бар мамандарды даярлауға 2017-2018 оқу жылына арналған мемлекеттік білім беру тапсырысы (республикалық бюджет есебінен)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727"/>
        <w:gridCol w:w="1042"/>
        <w:gridCol w:w="1034"/>
        <w:gridCol w:w="1109"/>
        <w:gridCol w:w="579"/>
        <w:gridCol w:w="641"/>
        <w:gridCol w:w="508"/>
        <w:gridCol w:w="641"/>
        <w:gridCol w:w="508"/>
        <w:gridCol w:w="241"/>
        <w:gridCol w:w="527"/>
        <w:gridCol w:w="1042"/>
        <w:gridCol w:w="444"/>
        <w:gridCol w:w="1109"/>
        <w:gridCol w:w="278"/>
        <w:gridCol w:w="374"/>
        <w:gridCol w:w="374"/>
        <w:gridCol w:w="374"/>
        <w:gridCol w:w="374"/>
      </w:tblGrid>
      <w:tr>
        <w:trPr/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атауы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1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атауы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 саны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қазақ тілінде оқытатын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 базасында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 базасында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"Құмаш Нұрғалиев атындағы колледж" мекемесі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(бейін бойынша)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040202 2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Көркемдік-әсемдеу жұмыстарын орындаушы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(салалар бойынша)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051102 2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Саяхат жүргізушісі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пісіру, макарон және кондитерлік өндірісі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121909 2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"Өскемен көпсалалы технология колледжі" коммуналдық мемлекеттік мекемесі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050802 2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Автоматты желілер және агрегаттық станоктар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101103 2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Аппаратшы-гидрометаллург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Токарлық іс және металл өңдеу (түрлері бойынша)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110901 2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"Зырян технология колледжі" коммуналдық мемлекеттік мекемесі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140101 2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қалаушы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050801 2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қағаздарын жүргізу және мұрағаттану (қолдану аясы және салалары бойынша)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051001 2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Референт-хатшы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 және сервис колледжі" коммуналдық мемлекеттік қазыналық кәсіпорыны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050804 2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Даяшы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"Риддер көпсалалы колледжі" коммуналдық мемлекеттік мекемесі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қазбаларды ашық түрде қазу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070619 2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Бульдозер машинисі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111404 2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газымен дәнекерлеуші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"Самар аграрлық-техникалық колледжі" коммуналдық мемлекеттік мекемесі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150404 2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Аспазшы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111404 2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газымен дәнекерлеуші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техникасына техникалық қызмет көрсету және жөндеу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150101 2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өндірісіндегі тракторшы-машинисі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"Гуманитарлы-техникалық колледжі" мекемесі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қазбалардың кен орындарын жер астында өңдеу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070513 1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Тиеуіш жүргізушісі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130401 2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есептеу машиналарының операторы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"Құрылыс колледжі" коммуналдық мемлекеттік қазыналық кәсіпорыны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111404 2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газымен дәнекерлеуші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"Аягөз қаласының политехникалық колледжі" коммуналдық мемлекеттік қазыналық кәсіпорыны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111404 2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газымен дәнекерлеуші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140126 2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құрылыс жұмыстарының шебері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"Электротехника колледжі" коммуналдық мемлекеттік қазыналық кәсіпорыны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және электр механикалық жабдықтар (түрлері бойынша)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091002 2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желілері және электр жабдықтары бойынша электр монтаждаушы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өңдеу, өлшеу-бақылау құралдары және өндірістегі автоматика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101305 2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Бақылау-өлшеу аспаптары мен автоматтандыруды реттеуші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Автоматтандыру және басқару (бейін бойынша)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130201 2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Бақылау-өлшеу аспаптары мен автоматика слесарі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 ету (салалар бойынша)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090201 2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Тарату құрылғылары бойынша электр құрастырушы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"Қайнар "Колледжі" жауапкершілігі шектеулі серіктестігі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130401 2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есептеу машиналарының операторы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қозғалысын ұйымдастыру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120601 2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инспекторы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"Өскемен құрылыс колледжі" коммуналдық мемлекеттік мекемесі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111401 2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Дәнекерлеуші (барлық атауларымен)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120107 2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Автокөлікті жөндеу слесарі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140125 2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 құрылыс жұмыстарының шебері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"Өскемен политехникалық колледжі" Коммуналдық мемлекеттік қазыналық кәсіпорны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және электрлі механикалық жабдықтарды техникалық пайдалану, қызмет көрсету және жөндеу (түрлері бойынша)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091103 2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жабдықтарын жөндеу және қызмет көрсету жөніндегі электр монтері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"Шығыс техникалық-гуманитарлық колледжі" мекемесі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жасау технологиясы (түрлері бойынша)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101403 2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Слесарь-жөндеуші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"Шығыс Қазақстан технология колледжі" коммуналдық мемлекеттік қазыналық кәсіпорны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Токарлық іс және металл өңдеу (түрлері бойынша)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110910 2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 бейінді станокшы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111404 2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газымен дәнекерлеуші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121106 2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тігінші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Жол-құрылыс машиналарын техникалық пайдалану (түрлері бойынша)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140216 2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кранының машинисі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"Глубокое техникалық колледжі" коммуналдық мемлекеттік мекемесі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машиналары мен жабдықтарын пайдалану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111203 2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Слесарь-жөндеуші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140101 2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қалаушы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"Бородулиха колледжі" коммуналдық мемлекеттік мекемесі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111404 2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газымен дәнекерлеуші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150406 2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өндірісіндегі тракторшы-машинист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"Глубокое аграрлық колледжі" коммуналдық мемлекеттік мекемесі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111404 2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газымен дәнекерлеуші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техникасына техникалық қызмет көрсету және жөндеу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150102 2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мен механизмдерді пайдалану және жөндеу шебері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150404 2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Аспазшы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"Жарма технология колледжі" коммуналдық мемлекеттік мекемесі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111404 2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газымен дәнекерлеуші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150406 2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өндірісіндегі тракторшы-машинист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151302 2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мен құстарды жасанды ұрықтандыру операторы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"Зайсан технология колледжі" коммуналдық мемлекеттік мекемесі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111404 2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газымен дәнекерлеуші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140101 2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қалаушы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150409 2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жабдықтарына қызмет көрсету электр монтері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151303 2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санитар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"Зырян ауыл шаруашылығы колледжі" коммуналдық мемлекеттік мекемесі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111401 2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Дәнекерлеуші (барлық атауларымен)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"Катонқарағай аграрлық-техникалық колледжі" коммуналдық мемлекеттік мекемесі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111404 2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газымен дәнекерлеуші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150406 2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өндірісіндегі тракторшы-машинист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"Шемонаиха колледжі" коммуналдық мемлекеттік мекемесі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111404 2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газымен дәнекерлеуші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120107 2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Автокөлікті жөндеу слесарі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140101 2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қалаушы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"Үржар колледжі" коммуналдық мемлекеттік мекемесі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111404 2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газымен дәнекерлеуші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150406 2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өндірісіндегі тракторшы-машинист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"Индустрия-технология колледжі" коммуналдық мемлекеттік мекемесі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150408 2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жүргізуші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Жол-құрылыс машиналарын техникалық пайдалану (түрлері бойынша)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140202 2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Бульдозер машинисі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"Өскемен қызмет көрсету саласы колледжі" коммуналдық мемлекеттік мекемесі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121107 2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Модельер-пішуші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 өнері және сәндік косметика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050601 2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Шаштараз-модельер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(салалар бойынша)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051103 2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 агенті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"Радиотехника және байланыс колледжі" Коммуналдық мемлекеттік қазыналық кәсіпорыны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және байланыс (түрлері бойынша)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130601 2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Телекоммуникациялық желілер және жүйелер бойынша электромонтер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"Шығыс Қазақстан ауылшаруашылық колледжі" коммуналдық мемлекеттік қазыналық кәсіпорны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151304 2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Зертханашы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"Бесқарағай колледжі" коммуналдық мемлекеттік мекемесі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шаруашылығы, бақ-саябақ және ландшафт құрылысы (түрлері бойынша)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150805 2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Орманшы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техникасына техникалық қызмет көрсету және жөндеу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150101 2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өндірісіндегі тракторшы-машинисі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"Күршім колледжі" коммуналдық мемлекеттік мекемесі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150406 2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өндірісіндегі тракторшы-машинист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"Қазтұтынуодағы агробизнес және экономика колледжі" мекемесі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шаруашылығы, бақ-саябақ және ландшафт құрылысы (түрлері бойынша)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150803 2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Ландшафт дизайны бойынша көгалдандырушы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колледжі" коммуналдық мемлекеттік мекемесі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151301 2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 ветеринарлық өңдеу жөніндегі оператор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"Тарбағатай колледжі" коммуналдық мемлекеттік мекемесі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150404 2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Аспазшы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Колледждер бойынша жиыны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