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f6bde" w14:textId="2ef6b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саласындағы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2017 жылғы 12 желтоқсандағы № 340 қаулысы. Шығыс Қазақстан облысының Әділет департаментінде 2017 жылғы 27 желтоқсанда № 5360 болып тіркелді. Күші жойылды - Шығыс Қазақстан облысы әкімдігінің 2020 жылғы 10 наурыздағы № 69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10.03.2020 </w:t>
      </w:r>
      <w:r>
        <w:rPr>
          <w:rFonts w:ascii="Times New Roman"/>
          <w:b w:val="false"/>
          <w:i w:val="false"/>
          <w:color w:val="ff0000"/>
          <w:sz w:val="28"/>
        </w:rPr>
        <w:t>№ 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стандартын бекіту туралы" Қазақстан Республикасы Білім және ғылым министрінің 2017 жылғы 7 тамыздағы </w:t>
      </w:r>
      <w:r>
        <w:rPr>
          <w:rFonts w:ascii="Times New Roman"/>
          <w:b w:val="false"/>
          <w:i w:val="false"/>
          <w:color w:val="000000"/>
          <w:sz w:val="28"/>
        </w:rPr>
        <w:t>№ 397</w:t>
      </w:r>
      <w:r>
        <w:rPr>
          <w:rFonts w:ascii="Times New Roman"/>
          <w:b w:val="false"/>
          <w:i w:val="false"/>
          <w:color w:val="000000"/>
          <w:sz w:val="28"/>
        </w:rPr>
        <w:t xml:space="preserve"> (Нормативтік-құқықтық актілерді мемлекеттік тіркеу тізілімінде тіркелген нөмірі 15740),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 бекіту туралы" Қазақстан Республикасы Білім және ғылым министрінің 2017 жылғы 7 тамыздағы </w:t>
      </w:r>
      <w:r>
        <w:rPr>
          <w:rFonts w:ascii="Times New Roman"/>
          <w:b w:val="false"/>
          <w:i w:val="false"/>
          <w:color w:val="000000"/>
          <w:sz w:val="28"/>
        </w:rPr>
        <w:t>№ 396</w:t>
      </w:r>
      <w:r>
        <w:rPr>
          <w:rFonts w:ascii="Times New Roman"/>
          <w:b w:val="false"/>
          <w:i w:val="false"/>
          <w:color w:val="000000"/>
          <w:sz w:val="28"/>
        </w:rPr>
        <w:t xml:space="preserve"> (Нормативтік-құқықтық актілерді мемлекеттік тіркеу тізілімінде тіркелген нөмірі 15744), "Білім беру ұйымдарында білім алушыларға академиялық демалыс беру" мемлекеттік көрсетілетін қызмет стандартын бекіту туралы" Қазақстан Республикасы Білім және ғылым министрінің міндетін атқарушының 2017 жылғы 27 шілдедегі </w:t>
      </w:r>
      <w:r>
        <w:rPr>
          <w:rFonts w:ascii="Times New Roman"/>
          <w:b w:val="false"/>
          <w:i w:val="false"/>
          <w:color w:val="000000"/>
          <w:sz w:val="28"/>
        </w:rPr>
        <w:t>№ 357</w:t>
      </w:r>
      <w:r>
        <w:rPr>
          <w:rFonts w:ascii="Times New Roman"/>
          <w:b w:val="false"/>
          <w:i w:val="false"/>
          <w:color w:val="000000"/>
          <w:sz w:val="28"/>
        </w:rPr>
        <w:t xml:space="preserve"> (Нормативтік-құқықтық актілерді мемлекеттік тіркеу тізілімінде тіркелген нөмірі 15647) бұйрықтарына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1 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"Техникалық, кәсіптік және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2 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"Білім беру ұйымдарында білім алушыларға академиялық демалыс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2. Облыс әкімінің аппараты, облыстың білім басқармасы Қазақстан Республикасы заңнамасымен белгіленген тәртіпте:</w:t>
      </w:r>
    </w:p>
    <w:bookmarkEnd w:id="5"/>
    <w:bookmarkStart w:name="z7"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8" w:id="7"/>
    <w:p>
      <w:pPr>
        <w:spacing w:after="0"/>
        <w:ind w:left="0"/>
        <w:jc w:val="both"/>
      </w:pPr>
      <w:r>
        <w:rPr>
          <w:rFonts w:ascii="Times New Roman"/>
          <w:b w:val="false"/>
          <w:i w:val="false"/>
          <w:color w:val="000000"/>
          <w:sz w:val="28"/>
        </w:rPr>
        <w:t>
      2) осы әкімдіктің қаулысы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жолдауын;</w:t>
      </w:r>
    </w:p>
    <w:bookmarkEnd w:id="7"/>
    <w:bookmarkStart w:name="z9" w:id="8"/>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 облыс аумағында таратылатын мерзімді баспа басылымдарында ресми жариялауға жіберуді;</w:t>
      </w:r>
    </w:p>
    <w:bookmarkEnd w:id="8"/>
    <w:bookmarkStart w:name="z10" w:id="9"/>
    <w:p>
      <w:pPr>
        <w:spacing w:after="0"/>
        <w:ind w:left="0"/>
        <w:jc w:val="both"/>
      </w:pPr>
      <w:r>
        <w:rPr>
          <w:rFonts w:ascii="Times New Roman"/>
          <w:b w:val="false"/>
          <w:i w:val="false"/>
          <w:color w:val="000000"/>
          <w:sz w:val="28"/>
        </w:rPr>
        <w:t>
      4) осы қаулыны ресми жарияланғаннан кейін Шығыс Қазақстан облысы әкімінің интернет-ресурсында орналастыруды қамтамасыз етсін.</w:t>
      </w:r>
    </w:p>
    <w:bookmarkEnd w:id="9"/>
    <w:bookmarkStart w:name="z11" w:id="10"/>
    <w:p>
      <w:pPr>
        <w:spacing w:after="0"/>
        <w:ind w:left="0"/>
        <w:jc w:val="both"/>
      </w:pPr>
      <w:r>
        <w:rPr>
          <w:rFonts w:ascii="Times New Roman"/>
          <w:b w:val="false"/>
          <w:i w:val="false"/>
          <w:color w:val="000000"/>
          <w:sz w:val="28"/>
        </w:rPr>
        <w:t>
      3. Осы қаулының орындалуын бақылау облыс әкімінің әлеуметтік сала мәселелері жөніндегі орынбасарына жүктелсін.</w:t>
      </w:r>
    </w:p>
    <w:bookmarkEnd w:id="10"/>
    <w:bookmarkStart w:name="z12" w:id="11"/>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2017 жылғы "</w:t>
            </w:r>
            <w:r>
              <w:rPr>
                <w:rFonts w:ascii="Times New Roman"/>
                <w:b w:val="false"/>
                <w:i w:val="false"/>
                <w:color w:val="000000"/>
                <w:sz w:val="20"/>
                <w:u w:val="single"/>
              </w:rPr>
              <w:t>12</w:t>
            </w:r>
            <w:r>
              <w:rPr>
                <w:rFonts w:ascii="Times New Roman"/>
                <w:b w:val="false"/>
                <w:i w:val="false"/>
                <w:color w:val="000000"/>
                <w:sz w:val="20"/>
              </w:rPr>
              <w:t xml:space="preserve">" </w:t>
            </w:r>
            <w:r>
              <w:rPr>
                <w:rFonts w:ascii="Times New Roman"/>
                <w:b w:val="false"/>
                <w:i w:val="false"/>
                <w:color w:val="000000"/>
                <w:sz w:val="20"/>
                <w:u w:val="single"/>
              </w:rPr>
              <w:t>желтоқсан</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340</w:t>
            </w:r>
            <w:r>
              <w:rPr>
                <w:rFonts w:ascii="Times New Roman"/>
                <w:b w:val="false"/>
                <w:i w:val="false"/>
                <w:color w:val="000000"/>
                <w:sz w:val="20"/>
              </w:rPr>
              <w:t xml:space="preserve"> қаулысына 1 қосымша</w:t>
            </w:r>
          </w:p>
        </w:tc>
      </w:tr>
    </w:tbl>
    <w:bookmarkStart w:name="z14" w:id="12"/>
    <w:p>
      <w:pPr>
        <w:spacing w:after="0"/>
        <w:ind w:left="0"/>
        <w:jc w:val="left"/>
      </w:pPr>
      <w:r>
        <w:rPr>
          <w:rFonts w:ascii="Times New Roman"/>
          <w:b/>
          <w:i w:val="false"/>
          <w:color w:val="000000"/>
        </w:rPr>
        <w:t xml:space="preserve">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w:t>
      </w:r>
    </w:p>
    <w:bookmarkEnd w:id="12"/>
    <w:bookmarkStart w:name="z15" w:id="13"/>
    <w:p>
      <w:pPr>
        <w:spacing w:after="0"/>
        <w:ind w:left="0"/>
        <w:jc w:val="left"/>
      </w:pPr>
      <w:r>
        <w:rPr>
          <w:rFonts w:ascii="Times New Roman"/>
          <w:b/>
          <w:i w:val="false"/>
          <w:color w:val="000000"/>
        </w:rPr>
        <w:t xml:space="preserve"> 1. Жалпы ережелер</w:t>
      </w:r>
    </w:p>
    <w:bookmarkEnd w:id="13"/>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18.06.2018 </w:t>
      </w:r>
      <w:r>
        <w:rPr>
          <w:rFonts w:ascii="Times New Roman"/>
          <w:b w:val="false"/>
          <w:i w:val="false"/>
          <w:color w:val="ff0000"/>
          <w:sz w:val="28"/>
        </w:rPr>
        <w:t>№ 183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6" w:id="14"/>
    <w:p>
      <w:pPr>
        <w:spacing w:after="0"/>
        <w:ind w:left="0"/>
        <w:jc w:val="both"/>
      </w:pPr>
      <w:r>
        <w:rPr>
          <w:rFonts w:ascii="Times New Roman"/>
          <w:b w:val="false"/>
          <w:i w:val="false"/>
          <w:color w:val="000000"/>
          <w:sz w:val="28"/>
        </w:rPr>
        <w:t>
      1.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қызметін (бұдан әрі – мемлекеттік көрсетілетін қызмет) облыстың, аудан және облыстық маңызы бар қалалардың жергілікті атқарушы органдары (бұдан әрі - көрсетілетін қызметті беруші) көрсетеді.</w:t>
      </w:r>
    </w:p>
    <w:bookmarkEnd w:id="14"/>
    <w:bookmarkStart w:name="z17" w:id="15"/>
    <w:p>
      <w:pPr>
        <w:spacing w:after="0"/>
        <w:ind w:left="0"/>
        <w:jc w:val="both"/>
      </w:pPr>
      <w:r>
        <w:rPr>
          <w:rFonts w:ascii="Times New Roman"/>
          <w:b w:val="false"/>
          <w:i w:val="false"/>
          <w:color w:val="000000"/>
          <w:sz w:val="28"/>
        </w:rPr>
        <w:t>
      Мемлекеттік көрсетілетін қызмет өтініштерін қабылдау және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5"/>
    <w:bookmarkStart w:name="z18" w:id="16"/>
    <w:p>
      <w:pPr>
        <w:spacing w:after="0"/>
        <w:ind w:left="0"/>
        <w:jc w:val="both"/>
      </w:pPr>
      <w:r>
        <w:rPr>
          <w:rFonts w:ascii="Times New Roman"/>
          <w:b w:val="false"/>
          <w:i w:val="false"/>
          <w:color w:val="000000"/>
          <w:sz w:val="28"/>
        </w:rPr>
        <w:t>
      2. Мемлекеттік қызметті көрсету нысаны:қағаз жүзінде.</w:t>
      </w:r>
    </w:p>
    <w:bookmarkEnd w:id="16"/>
    <w:bookmarkStart w:name="z19" w:id="17"/>
    <w:p>
      <w:pPr>
        <w:spacing w:after="0"/>
        <w:ind w:left="0"/>
        <w:jc w:val="both"/>
      </w:pPr>
      <w:r>
        <w:rPr>
          <w:rFonts w:ascii="Times New Roman"/>
          <w:b w:val="false"/>
          <w:i w:val="false"/>
          <w:color w:val="000000"/>
          <w:sz w:val="28"/>
        </w:rPr>
        <w:t xml:space="preserve">
      3. Мемлекеттік қызметті көрсету нәтижесі: білім беру ұйымдарындағы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 қабылдау туралы еркін нысандағы хабарлама немесе Қазақстан Республикасы Білім және ғылым министрінің 2017 жылғы 7 тамыздағы № 397 бұйрығымен бекітілген (Нормативтік құқықтық актілерді мемлекеттік тіркеу тізілімінде тіркелген нөмірі 15740)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 көрсетуден бас тарту туралы дәлелді жауап.</w:t>
      </w:r>
    </w:p>
    <w:bookmarkEnd w:id="17"/>
    <w:bookmarkStart w:name="z20" w:id="18"/>
    <w:p>
      <w:pPr>
        <w:spacing w:after="0"/>
        <w:ind w:left="0"/>
        <w:jc w:val="both"/>
      </w:pPr>
      <w:r>
        <w:rPr>
          <w:rFonts w:ascii="Times New Roman"/>
          <w:b w:val="false"/>
          <w:i w:val="false"/>
          <w:color w:val="000000"/>
          <w:sz w:val="28"/>
        </w:rPr>
        <w:t>
      Мемлекеттік көрсетілетін қызмет нәтижесін беру нысаны: қағаз жүзінде.</w:t>
      </w:r>
    </w:p>
    <w:bookmarkEnd w:id="18"/>
    <w:bookmarkStart w:name="z21" w:id="1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9"/>
    <w:bookmarkStart w:name="z22" w:id="20"/>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топтамасының болуы негіздеме болып табылады.</w:t>
      </w:r>
    </w:p>
    <w:bookmarkEnd w:id="20"/>
    <w:bookmarkStart w:name="z23" w:id="21"/>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21"/>
    <w:bookmarkStart w:name="z24" w:id="22"/>
    <w:p>
      <w:pPr>
        <w:spacing w:after="0"/>
        <w:ind w:left="0"/>
        <w:jc w:val="both"/>
      </w:pPr>
      <w:r>
        <w:rPr>
          <w:rFonts w:ascii="Times New Roman"/>
          <w:b w:val="false"/>
          <w:i w:val="false"/>
          <w:color w:val="000000"/>
          <w:sz w:val="28"/>
        </w:rPr>
        <w:t>
      1-ші іс-қимыл – көрсетілетін қызметті берушінің кеңсесі қызметкері Мемлекеттік корпорациядан түскен көрсетілетін қызметті алушының құжаттар топтамасын қабылдауы және тіркеуі. Орындалу ұзақтығы – 15 (он бес) минут;</w:t>
      </w:r>
    </w:p>
    <w:bookmarkEnd w:id="22"/>
    <w:bookmarkStart w:name="z25" w:id="23"/>
    <w:p>
      <w:pPr>
        <w:spacing w:after="0"/>
        <w:ind w:left="0"/>
        <w:jc w:val="both"/>
      </w:pPr>
      <w:r>
        <w:rPr>
          <w:rFonts w:ascii="Times New Roman"/>
          <w:b w:val="false"/>
          <w:i w:val="false"/>
          <w:color w:val="000000"/>
          <w:sz w:val="28"/>
        </w:rPr>
        <w:t>
      2-ші іс-қимыл – көрсетілетін қызметті берушінің басшысының құжаттар топтамасын қарауы және оларды көрсетілетін қызметті берушінің орындаушысына орындауға тапсыруы. Орындалу ұзақтығы – 15 (он бес) минут;</w:t>
      </w:r>
    </w:p>
    <w:bookmarkEnd w:id="23"/>
    <w:bookmarkStart w:name="z26" w:id="24"/>
    <w:p>
      <w:pPr>
        <w:spacing w:after="0"/>
        <w:ind w:left="0"/>
        <w:jc w:val="both"/>
      </w:pPr>
      <w:r>
        <w:rPr>
          <w:rFonts w:ascii="Times New Roman"/>
          <w:b w:val="false"/>
          <w:i w:val="false"/>
          <w:color w:val="000000"/>
          <w:sz w:val="28"/>
        </w:rPr>
        <w:t>
      3-ші іс-қимыл – көрсетілетін қызметті берушінің орындаушысының құжаттар топтамасын қарауы, мемлекеттік қызмет көрсету нәтижесін немесе Стандарттың 10-тармағында көзделген жағдайларда және негіздер бойынша мемлекеттік кызметті көрсетуден бас тартуы туралы дәлелді жауапты әзірлеуі және оны көрсетілетін қызметті берушінің басшысына ұсынуы. Орындалу ұзақтығы – 9 (тоғыз) жұмыс күні;</w:t>
      </w:r>
    </w:p>
    <w:bookmarkEnd w:id="24"/>
    <w:bookmarkStart w:name="z27" w:id="25"/>
    <w:p>
      <w:pPr>
        <w:spacing w:after="0"/>
        <w:ind w:left="0"/>
        <w:jc w:val="both"/>
      </w:pPr>
      <w:r>
        <w:rPr>
          <w:rFonts w:ascii="Times New Roman"/>
          <w:b w:val="false"/>
          <w:i w:val="false"/>
          <w:color w:val="000000"/>
          <w:sz w:val="28"/>
        </w:rPr>
        <w:t>
      4-ші іс-қимыл – көрсетілетін қызметті берушінің басшысының мемлекеттік қызмет көрсету нәтижесіне қол қоюы және оны кеңсе қызметкеріне беруі. Орындалу ұзақтығы – 15 (он бес) минут.</w:t>
      </w:r>
    </w:p>
    <w:bookmarkEnd w:id="25"/>
    <w:bookmarkStart w:name="z28" w:id="26"/>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көрсетілетін мемлекеттік қызмет рәсімінің (іс-қимылының) нәтижесі тіркелген құжаттартоптамасы болып табылады, ол осы Регламенттің 5-тармағында көрсетілген2-ші іс-қимылды орындауды бастау үшін негіз болады.</w:t>
      </w:r>
    </w:p>
    <w:bookmarkEnd w:id="26"/>
    <w:bookmarkStart w:name="z29" w:id="27"/>
    <w:p>
      <w:pPr>
        <w:spacing w:after="0"/>
        <w:ind w:left="0"/>
        <w:jc w:val="both"/>
      </w:pPr>
      <w:r>
        <w:rPr>
          <w:rFonts w:ascii="Times New Roman"/>
          <w:b w:val="false"/>
          <w:i w:val="false"/>
          <w:color w:val="000000"/>
          <w:sz w:val="28"/>
        </w:rPr>
        <w:t>
      Осы Регламенттің 5-тармағында көрсетілген 2-ші іс-қимыл нәтижесі көрсетілетін қызметті беруші басшысының бұрыштамасы болып табылады, ол осы Регламенттің 5-тармағында көрсетілген 3-ші іс-қимылды орындауды бастау үшін негіз болады.</w:t>
      </w:r>
    </w:p>
    <w:bookmarkEnd w:id="27"/>
    <w:bookmarkStart w:name="z30" w:id="28"/>
    <w:p>
      <w:pPr>
        <w:spacing w:after="0"/>
        <w:ind w:left="0"/>
        <w:jc w:val="both"/>
      </w:pPr>
      <w:r>
        <w:rPr>
          <w:rFonts w:ascii="Times New Roman"/>
          <w:b w:val="false"/>
          <w:i w:val="false"/>
          <w:color w:val="000000"/>
          <w:sz w:val="28"/>
        </w:rPr>
        <w:t>
      Осы Регламенттің 5-тармағында көрсетілген 3-ші іс-қимыл нәтижесі дайындалған мемлекеттік қызмет көрсету нәтижесі немесе Стандарттың 10-тармағында көрсетілген негіздер бойынша мемлекеттік қызметті көрсетуден бас тарту туралы дәлелді жауап болып табылады, ол осы Регламенттің 5-тармағында көрсетілген 4-ші іс-қимылды орындау үшін негіз болады.</w:t>
      </w:r>
    </w:p>
    <w:bookmarkEnd w:id="28"/>
    <w:bookmarkStart w:name="z31" w:id="29"/>
    <w:p>
      <w:pPr>
        <w:spacing w:after="0"/>
        <w:ind w:left="0"/>
        <w:jc w:val="both"/>
      </w:pPr>
      <w:r>
        <w:rPr>
          <w:rFonts w:ascii="Times New Roman"/>
          <w:b w:val="false"/>
          <w:i w:val="false"/>
          <w:color w:val="000000"/>
          <w:sz w:val="28"/>
        </w:rPr>
        <w:t xml:space="preserve">
      Осы Регламенттің 5-тармағында көрсетілген 4-ші іс-қимыл нәтижесі көрсетілетін қызметті берушінің басшысымен қол қойылған мемлекеттік қызмет көрсету нәтижесі болып табылады, ол осы Регламенттің </w:t>
      </w:r>
      <w:r>
        <w:rPr>
          <w:rFonts w:ascii="Times New Roman"/>
          <w:b w:val="false"/>
          <w:i w:val="false"/>
          <w:color w:val="000000"/>
          <w:sz w:val="28"/>
        </w:rPr>
        <w:t>8-тармағында</w:t>
      </w:r>
      <w:r>
        <w:rPr>
          <w:rFonts w:ascii="Times New Roman"/>
          <w:b w:val="false"/>
          <w:i w:val="false"/>
          <w:color w:val="000000"/>
          <w:sz w:val="28"/>
        </w:rPr>
        <w:t xml:space="preserve"> көрсетілген іс-қимылды орындау үшін негіз болады.</w:t>
      </w:r>
    </w:p>
    <w:bookmarkEnd w:id="29"/>
    <w:bookmarkStart w:name="z32" w:id="30"/>
    <w:p>
      <w:pPr>
        <w:spacing w:after="0"/>
        <w:ind w:left="0"/>
        <w:jc w:val="left"/>
      </w:pPr>
      <w:r>
        <w:rPr>
          <w:rFonts w:ascii="Times New Roman"/>
          <w:b/>
          <w:i w:val="false"/>
          <w:color w:val="000000"/>
        </w:rPr>
        <w:t xml:space="preserve"> 3. Мемлекеттік корпорациямен мемлекеттiк қызмет көрсету процесiнде өзара іс-қимыл тәртiбiн сипаттау</w:t>
      </w:r>
    </w:p>
    <w:bookmarkEnd w:id="30"/>
    <w:bookmarkStart w:name="z33" w:id="31"/>
    <w:p>
      <w:pPr>
        <w:spacing w:after="0"/>
        <w:ind w:left="0"/>
        <w:jc w:val="both"/>
      </w:pPr>
      <w:r>
        <w:rPr>
          <w:rFonts w:ascii="Times New Roman"/>
          <w:b w:val="false"/>
          <w:i w:val="false"/>
          <w:color w:val="000000"/>
          <w:sz w:val="28"/>
        </w:rPr>
        <w:t xml:space="preserve">
      7. Көрсетілетін қызметті алушылар мемлекеттік қызметті алу үшін Стандарттың 9 тармағында көзделген құжаттарды ұсына отырып, Мемлекеттік корпорацияға жүгінеді. </w:t>
      </w:r>
    </w:p>
    <w:bookmarkEnd w:id="31"/>
    <w:bookmarkStart w:name="z34" w:id="32"/>
    <w:p>
      <w:pPr>
        <w:spacing w:after="0"/>
        <w:ind w:left="0"/>
        <w:jc w:val="both"/>
      </w:pPr>
      <w:r>
        <w:rPr>
          <w:rFonts w:ascii="Times New Roman"/>
          <w:b w:val="false"/>
          <w:i w:val="false"/>
          <w:color w:val="000000"/>
          <w:sz w:val="28"/>
        </w:rPr>
        <w:t>
      Қабылдау көрсетілетін қызметті алушының таңдауы бойынша "электрондық" кезек тәртібімен жеделдетілген қызмет көрсету жүзеге асырылады, "электронды үкімет" веб-порталы арқылы электрондық кезекті "брондауға" болады.</w:t>
      </w:r>
    </w:p>
    <w:bookmarkEnd w:id="32"/>
    <w:bookmarkStart w:name="z35" w:id="33"/>
    <w:p>
      <w:pPr>
        <w:spacing w:after="0"/>
        <w:ind w:left="0"/>
        <w:jc w:val="both"/>
      </w:pPr>
      <w:r>
        <w:rPr>
          <w:rFonts w:ascii="Times New Roman"/>
          <w:b w:val="false"/>
          <w:i w:val="false"/>
          <w:color w:val="000000"/>
          <w:sz w:val="28"/>
        </w:rPr>
        <w:t>
      Көрсетілетін қызметті алушының сұратуын өңдеу ұзақтығы – 15 (он бес) минут.</w:t>
      </w:r>
    </w:p>
    <w:bookmarkEnd w:id="33"/>
    <w:bookmarkStart w:name="z36" w:id="34"/>
    <w:p>
      <w:pPr>
        <w:spacing w:after="0"/>
        <w:ind w:left="0"/>
        <w:jc w:val="both"/>
      </w:pPr>
      <w:r>
        <w:rPr>
          <w:rFonts w:ascii="Times New Roman"/>
          <w:b w:val="false"/>
          <w:i w:val="false"/>
          <w:color w:val="000000"/>
          <w:sz w:val="28"/>
        </w:rPr>
        <w:t>
      Көрсетілетін қызметті берушіге сұратуды әзірлеу және жіберу тәртібі:</w:t>
      </w:r>
    </w:p>
    <w:bookmarkEnd w:id="34"/>
    <w:bookmarkStart w:name="z37" w:id="35"/>
    <w:p>
      <w:pPr>
        <w:spacing w:after="0"/>
        <w:ind w:left="0"/>
        <w:jc w:val="both"/>
      </w:pPr>
      <w:r>
        <w:rPr>
          <w:rFonts w:ascii="Times New Roman"/>
          <w:b w:val="false"/>
          <w:i w:val="false"/>
          <w:color w:val="000000"/>
          <w:sz w:val="28"/>
        </w:rPr>
        <w:t>
      1) Мемлекеттік корпорация қызметкері Стандартта көзделген тізбеге сәйкес құжаттардың топтамасын қабылдап, тиісті құжаттарды қабылдағаны туралы қолхат береді.</w:t>
      </w:r>
    </w:p>
    <w:bookmarkEnd w:id="35"/>
    <w:bookmarkStart w:name="z38" w:id="36"/>
    <w:p>
      <w:pPr>
        <w:spacing w:after="0"/>
        <w:ind w:left="0"/>
        <w:jc w:val="both"/>
      </w:pPr>
      <w:r>
        <w:rPr>
          <w:rFonts w:ascii="Times New Roman"/>
          <w:b w:val="false"/>
          <w:i w:val="false"/>
          <w:color w:val="000000"/>
          <w:sz w:val="28"/>
        </w:rPr>
        <w:t xml:space="preserve">
      Стандарттың 9-тармағына сәйкес құжаттардың толық емес топтамасын берген жағдайда Мемлекеттік корпорация қызметкері өтінішті қабылдап алудан бас тартады және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6"/>
    <w:bookmarkStart w:name="z39" w:id="37"/>
    <w:p>
      <w:pPr>
        <w:spacing w:after="0"/>
        <w:ind w:left="0"/>
        <w:jc w:val="both"/>
      </w:pPr>
      <w:r>
        <w:rPr>
          <w:rFonts w:ascii="Times New Roman"/>
          <w:b w:val="false"/>
          <w:i w:val="false"/>
          <w:color w:val="000000"/>
          <w:sz w:val="28"/>
        </w:rPr>
        <w:t>
      2) көрсетілетін қызметті алушыдан қабылданған құжаттар Мемлекеттік корпорацияның жинақтау секторына түседі. Электронды құжатты "Электрондық үкіметтің" өңірлік шлюзінің автоматтандырылған жұмыс орнында тіркеу.Орындалу ұзақтығы – 30 (отыз) секунд;</w:t>
      </w:r>
    </w:p>
    <w:bookmarkEnd w:id="37"/>
    <w:bookmarkStart w:name="z40" w:id="38"/>
    <w:p>
      <w:pPr>
        <w:spacing w:after="0"/>
        <w:ind w:left="0"/>
        <w:jc w:val="both"/>
      </w:pPr>
      <w:r>
        <w:rPr>
          <w:rFonts w:ascii="Times New Roman"/>
          <w:b w:val="false"/>
          <w:i w:val="false"/>
          <w:color w:val="000000"/>
          <w:sz w:val="28"/>
        </w:rPr>
        <w:t>
      3) Мемлекеттік корпорацияның жинақтау секторына түскен құжаттар бағыттар бойынша қалыптасып, "Мемлекеттік корпорацияға біріктірілген ақпарат жүйесі" (бұдан әрі – МК БАЖ) ақпараттық жүйесінде қолхаттың штрих-кодын сканерлеу арқылы тіркеледі;</w:t>
      </w:r>
    </w:p>
    <w:bookmarkEnd w:id="38"/>
    <w:bookmarkStart w:name="z41" w:id="39"/>
    <w:p>
      <w:pPr>
        <w:spacing w:after="0"/>
        <w:ind w:left="0"/>
        <w:jc w:val="both"/>
      </w:pPr>
      <w:r>
        <w:rPr>
          <w:rFonts w:ascii="Times New Roman"/>
          <w:b w:val="false"/>
          <w:i w:val="false"/>
          <w:color w:val="000000"/>
          <w:sz w:val="28"/>
        </w:rPr>
        <w:t>
      4) Мемлекеттік корпорацияның жинақтау секторы құжаттарды Мемлекеттік корпорацияның курьеріне тапсырады. Орындалу ұзақтығы – 1 (бір) минут;</w:t>
      </w:r>
    </w:p>
    <w:bookmarkEnd w:id="39"/>
    <w:bookmarkStart w:name="z42" w:id="40"/>
    <w:p>
      <w:pPr>
        <w:spacing w:after="0"/>
        <w:ind w:left="0"/>
        <w:jc w:val="both"/>
      </w:pPr>
      <w:r>
        <w:rPr>
          <w:rFonts w:ascii="Times New Roman"/>
          <w:b w:val="false"/>
          <w:i w:val="false"/>
          <w:color w:val="000000"/>
          <w:sz w:val="28"/>
        </w:rPr>
        <w:t>
      5) Мемлекеттік корпорацияның курьеры құжаттарды көрсетілетін қызметті берушіге жеткізеді.</w:t>
      </w:r>
    </w:p>
    <w:bookmarkEnd w:id="40"/>
    <w:bookmarkStart w:name="z43" w:id="41"/>
    <w:p>
      <w:pPr>
        <w:spacing w:after="0"/>
        <w:ind w:left="0"/>
        <w:jc w:val="both"/>
      </w:pPr>
      <w:r>
        <w:rPr>
          <w:rFonts w:ascii="Times New Roman"/>
          <w:b w:val="false"/>
          <w:i w:val="false"/>
          <w:color w:val="000000"/>
          <w:sz w:val="28"/>
        </w:rPr>
        <w:t>
      Көрсетілетін қызметті алушының сұратуын жіберуге уәкілетті құрылымдық бөлiмшелер немесе лауазымды тұлғалар:</w:t>
      </w:r>
    </w:p>
    <w:bookmarkEnd w:id="41"/>
    <w:bookmarkStart w:name="z44" w:id="42"/>
    <w:p>
      <w:pPr>
        <w:spacing w:after="0"/>
        <w:ind w:left="0"/>
        <w:jc w:val="both"/>
      </w:pPr>
      <w:r>
        <w:rPr>
          <w:rFonts w:ascii="Times New Roman"/>
          <w:b w:val="false"/>
          <w:i w:val="false"/>
          <w:color w:val="000000"/>
          <w:sz w:val="28"/>
        </w:rPr>
        <w:t>
      Мемлекеттік корпорацияның қызметкері.</w:t>
      </w:r>
    </w:p>
    <w:bookmarkEnd w:id="42"/>
    <w:bookmarkStart w:name="z45" w:id="43"/>
    <w:p>
      <w:pPr>
        <w:spacing w:after="0"/>
        <w:ind w:left="0"/>
        <w:jc w:val="both"/>
      </w:pPr>
      <w:r>
        <w:rPr>
          <w:rFonts w:ascii="Times New Roman"/>
          <w:b w:val="false"/>
          <w:i w:val="false"/>
          <w:color w:val="000000"/>
          <w:sz w:val="28"/>
        </w:rPr>
        <w:t>
      Мемлекеттік корпорацияға жүгінген кезде құжаттардың қабылданған күні мемлекеттік қызмет көрсету мерзіміне кірмейді. Көрсетілетін қызмет беруші Мемлекеттік корпорацияға мемлекеттік көрсетілетін қызметтің нәтижесін мемлекеттік қызмет көрсетудің мерзімі аяқталғанға дейін бір тәуліктен кеш емес береді.</w:t>
      </w:r>
    </w:p>
    <w:bookmarkEnd w:id="43"/>
    <w:bookmarkStart w:name="z46" w:id="44"/>
    <w:p>
      <w:pPr>
        <w:spacing w:after="0"/>
        <w:ind w:left="0"/>
        <w:jc w:val="both"/>
      </w:pPr>
      <w:r>
        <w:rPr>
          <w:rFonts w:ascii="Times New Roman"/>
          <w:b w:val="false"/>
          <w:i w:val="false"/>
          <w:color w:val="000000"/>
          <w:sz w:val="28"/>
        </w:rPr>
        <w:t>
      8. Мемлекеттік көрсетілетін қызмет нәтижесін Мемлекеттік корпорация арқылы алу процессі:</w:t>
      </w:r>
    </w:p>
    <w:bookmarkEnd w:id="44"/>
    <w:bookmarkStart w:name="z47" w:id="45"/>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алушының жеке басын куәландыратын құжатты ұсынған кезде (немесе нотариатта куәландырылған сенімхат бойынша оның өкілінің) қолхат негізінде жүзеге асырылады.</w:t>
      </w:r>
    </w:p>
    <w:bookmarkEnd w:id="45"/>
    <w:bookmarkStart w:name="z48" w:id="46"/>
    <w:p>
      <w:pPr>
        <w:spacing w:after="0"/>
        <w:ind w:left="0"/>
        <w:jc w:val="both"/>
      </w:pPr>
      <w:r>
        <w:rPr>
          <w:rFonts w:ascii="Times New Roman"/>
          <w:b w:val="false"/>
          <w:i w:val="false"/>
          <w:color w:val="000000"/>
          <w:sz w:val="28"/>
        </w:rPr>
        <w:t>
      Мемлекеттік корпорация нәтиженің 1 (бір) ай бойы сақталуын қамтамасыз етеді, содан соң одан әрі сақтау үшін көрсетілетін қызметті берушіге тапсырады. Көрсетілетін қызметті алушы 1 (бір) ай өткен соң өтініш жасаған кезде, көрсетілетін қызметті беруші Мемлекеттік корпорацияның сұрау салуы бойынша 1 (бір) жұмыс күні ішінде дайын құжаттарды көрсетілетін қызметті алушыға табыс ету үшін Мемлекеттік корпорацияға жолдайды.</w:t>
      </w:r>
    </w:p>
    <w:bookmarkEnd w:id="46"/>
    <w:bookmarkStart w:name="z49" w:id="47"/>
    <w:p>
      <w:pPr>
        <w:spacing w:after="0"/>
        <w:ind w:left="0"/>
        <w:jc w:val="both"/>
      </w:pPr>
      <w:r>
        <w:rPr>
          <w:rFonts w:ascii="Times New Roman"/>
          <w:b w:val="false"/>
          <w:i w:val="false"/>
          <w:color w:val="000000"/>
          <w:sz w:val="28"/>
        </w:rPr>
        <w:t xml:space="preserve">
      9.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 бизнес-процестерінің анықтамалығы "электрондық үкімет" веб-порталына, көрсетілетін қызметті берушінің интернет-ресурсында орналастырылған.</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кәсіптік және орта </w:t>
            </w:r>
            <w:r>
              <w:br/>
            </w:r>
            <w:r>
              <w:rPr>
                <w:rFonts w:ascii="Times New Roman"/>
                <w:b w:val="false"/>
                <w:i w:val="false"/>
                <w:color w:val="000000"/>
                <w:sz w:val="20"/>
              </w:rPr>
              <w:t xml:space="preserve">білімнен кейінгі білімі бар </w:t>
            </w:r>
            <w:r>
              <w:br/>
            </w:r>
            <w:r>
              <w:rPr>
                <w:rFonts w:ascii="Times New Roman"/>
                <w:b w:val="false"/>
                <w:i w:val="false"/>
                <w:color w:val="000000"/>
                <w:sz w:val="20"/>
              </w:rPr>
              <w:t xml:space="preserve">кадрларды даярлауға арналған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тапсырысын орналастыру </w:t>
            </w:r>
            <w:r>
              <w:br/>
            </w:r>
            <w:r>
              <w:rPr>
                <w:rFonts w:ascii="Times New Roman"/>
                <w:b w:val="false"/>
                <w:i w:val="false"/>
                <w:color w:val="000000"/>
                <w:sz w:val="20"/>
              </w:rPr>
              <w:t xml:space="preserve">бойынша конкурсқа құжаттарды </w:t>
            </w:r>
            <w:r>
              <w:br/>
            </w:r>
            <w:r>
              <w:rPr>
                <w:rFonts w:ascii="Times New Roman"/>
                <w:b w:val="false"/>
                <w:i w:val="false"/>
                <w:color w:val="000000"/>
                <w:sz w:val="20"/>
              </w:rPr>
              <w:t xml:space="preserve">қабылдау"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 мемлекеттік корпорация арқылы мемлекеттік қызмет көрсетуде</w:t>
      </w:r>
    </w:p>
    <w:p>
      <w:pPr>
        <w:spacing w:after="0"/>
        <w:ind w:left="0"/>
        <w:jc w:val="left"/>
      </w:pPr>
      <w:r>
        <w:br/>
      </w:r>
    </w:p>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2017 жылғы </w:t>
            </w:r>
            <w:r>
              <w:br/>
            </w:r>
            <w:r>
              <w:rPr>
                <w:rFonts w:ascii="Times New Roman"/>
                <w:b w:val="false"/>
                <w:i w:val="false"/>
                <w:color w:val="000000"/>
                <w:sz w:val="20"/>
              </w:rPr>
              <w:t>"</w:t>
            </w:r>
            <w:r>
              <w:rPr>
                <w:rFonts w:ascii="Times New Roman"/>
                <w:b w:val="false"/>
                <w:i w:val="false"/>
                <w:color w:val="000000"/>
                <w:sz w:val="20"/>
                <w:u w:val="single"/>
              </w:rPr>
              <w:t>12</w:t>
            </w:r>
            <w:r>
              <w:rPr>
                <w:rFonts w:ascii="Times New Roman"/>
                <w:b w:val="false"/>
                <w:i w:val="false"/>
                <w:color w:val="000000"/>
                <w:sz w:val="20"/>
              </w:rPr>
              <w:t xml:space="preserve">" </w:t>
            </w:r>
            <w:r>
              <w:rPr>
                <w:rFonts w:ascii="Times New Roman"/>
                <w:b w:val="false"/>
                <w:i w:val="false"/>
                <w:color w:val="000000"/>
                <w:sz w:val="20"/>
                <w:u w:val="single"/>
              </w:rPr>
              <w:t>желтоқсан</w:t>
            </w:r>
            <w:r>
              <w:rPr>
                <w:rFonts w:ascii="Times New Roman"/>
                <w:b w:val="false"/>
                <w:i w:val="false"/>
                <w:color w:val="000000"/>
                <w:sz w:val="20"/>
              </w:rPr>
              <w:t xml:space="preserve"> № </w:t>
            </w:r>
            <w:r>
              <w:rPr>
                <w:rFonts w:ascii="Times New Roman"/>
                <w:b w:val="false"/>
                <w:i w:val="false"/>
                <w:color w:val="000000"/>
                <w:sz w:val="20"/>
                <w:u w:val="single"/>
              </w:rPr>
              <w:t>340</w:t>
            </w:r>
            <w:r>
              <w:rPr>
                <w:rFonts w:ascii="Times New Roman"/>
                <w:b w:val="false"/>
                <w:i w:val="false"/>
                <w:color w:val="000000"/>
                <w:sz w:val="20"/>
              </w:rPr>
              <w:t xml:space="preserve"> </w:t>
            </w:r>
            <w:r>
              <w:br/>
            </w:r>
            <w:r>
              <w:rPr>
                <w:rFonts w:ascii="Times New Roman"/>
                <w:b w:val="false"/>
                <w:i w:val="false"/>
                <w:color w:val="000000"/>
                <w:sz w:val="20"/>
              </w:rPr>
              <w:t>қаулысына 2 қосымша</w:t>
            </w:r>
          </w:p>
        </w:tc>
      </w:tr>
    </w:tbl>
    <w:bookmarkStart w:name="z52" w:id="48"/>
    <w:p>
      <w:pPr>
        <w:spacing w:after="0"/>
        <w:ind w:left="0"/>
        <w:jc w:val="left"/>
      </w:pPr>
      <w:r>
        <w:rPr>
          <w:rFonts w:ascii="Times New Roman"/>
          <w:b/>
          <w:i w:val="false"/>
          <w:color w:val="000000"/>
        </w:rPr>
        <w:t xml:space="preserve"> "Техникалық, кәсіптік және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 1. Жалпы ережелер</w:t>
      </w:r>
    </w:p>
    <w:bookmarkEnd w:id="48"/>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11.07.2019 </w:t>
      </w:r>
      <w:r>
        <w:rPr>
          <w:rFonts w:ascii="Times New Roman"/>
          <w:b w:val="false"/>
          <w:i w:val="false"/>
          <w:color w:val="ff0000"/>
          <w:sz w:val="28"/>
        </w:rPr>
        <w:t>№ 232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9" w:id="49"/>
    <w:p>
      <w:pPr>
        <w:spacing w:after="0"/>
        <w:ind w:left="0"/>
        <w:jc w:val="both"/>
      </w:pPr>
      <w:r>
        <w:rPr>
          <w:rFonts w:ascii="Times New Roman"/>
          <w:b w:val="false"/>
          <w:i w:val="false"/>
          <w:color w:val="000000"/>
          <w:sz w:val="28"/>
        </w:rPr>
        <w:t>
      1.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қызметін (бұдан әрі – мемлекеттік көрсетілетін қызмет) техникалық және кәсіптік, орта білімнен кейінгі, жоғары білім беру орындары ұйымдары (бұдан әрі – көрсетілетін қызметті беруші) көрсетеді.</w:t>
      </w:r>
    </w:p>
    <w:bookmarkEnd w:id="49"/>
    <w:bookmarkStart w:name="z154" w:id="50"/>
    <w:p>
      <w:pPr>
        <w:spacing w:after="0"/>
        <w:ind w:left="0"/>
        <w:jc w:val="both"/>
      </w:pPr>
      <w:r>
        <w:rPr>
          <w:rFonts w:ascii="Times New Roman"/>
          <w:b w:val="false"/>
          <w:i w:val="false"/>
          <w:color w:val="000000"/>
          <w:sz w:val="28"/>
        </w:rPr>
        <w:t xml:space="preserve">
      Өтініштерді қабылдау және мемлекеттік көрсетілетін қызмет нәтижелерін беру: </w:t>
      </w:r>
    </w:p>
    <w:bookmarkEnd w:id="50"/>
    <w:bookmarkStart w:name="z155" w:id="51"/>
    <w:p>
      <w:pPr>
        <w:spacing w:after="0"/>
        <w:ind w:left="0"/>
        <w:jc w:val="both"/>
      </w:pPr>
      <w:r>
        <w:rPr>
          <w:rFonts w:ascii="Times New Roman"/>
          <w:b w:val="false"/>
          <w:i w:val="false"/>
          <w:color w:val="000000"/>
          <w:sz w:val="28"/>
        </w:rPr>
        <w:t>
      1) көрсетілетін қызметті берушінің кеңсесі;</w:t>
      </w:r>
    </w:p>
    <w:bookmarkEnd w:id="51"/>
    <w:bookmarkStart w:name="z156" w:id="52"/>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корпорациясы);</w:t>
      </w:r>
    </w:p>
    <w:bookmarkEnd w:id="52"/>
    <w:bookmarkStart w:name="z157" w:id="53"/>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53"/>
    <w:bookmarkStart w:name="z158" w:id="54"/>
    <w:p>
      <w:pPr>
        <w:spacing w:after="0"/>
        <w:ind w:left="0"/>
        <w:jc w:val="both"/>
      </w:pPr>
      <w:r>
        <w:rPr>
          <w:rFonts w:ascii="Times New Roman"/>
          <w:b w:val="false"/>
          <w:i w:val="false"/>
          <w:color w:val="000000"/>
          <w:sz w:val="28"/>
        </w:rPr>
        <w:t>
      2. Мемлекеттік қызметті көрсету нысаны – қағаз жүзінде.</w:t>
      </w:r>
    </w:p>
    <w:bookmarkEnd w:id="54"/>
    <w:bookmarkStart w:name="z159" w:id="55"/>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Білім және ғылым министрінің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2017 жылғы 7 тамыздағы № 396 бұйрығымен (Нормативтік құқықтық актілерді мемлекеттік тіркеу тізілімінде нөмірі 15744 болып тіркелген) бекітілген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тегін тамақтануды беру туралы хабарлама. </w:t>
      </w:r>
    </w:p>
    <w:bookmarkEnd w:id="55"/>
    <w:bookmarkStart w:name="z160" w:id="56"/>
    <w:p>
      <w:pPr>
        <w:spacing w:after="0"/>
        <w:ind w:left="0"/>
        <w:jc w:val="both"/>
      </w:pPr>
      <w:r>
        <w:rPr>
          <w:rFonts w:ascii="Times New Roman"/>
          <w:b w:val="false"/>
          <w:i w:val="false"/>
          <w:color w:val="000000"/>
          <w:sz w:val="28"/>
        </w:rPr>
        <w:t>
      Мемлекеттік қызмет көрсету нәтижесін беру нысаны: электронды/қағаз жүзінде.</w:t>
      </w:r>
    </w:p>
    <w:bookmarkEnd w:id="56"/>
    <w:bookmarkStart w:name="z161" w:id="5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7"/>
    <w:bookmarkStart w:name="z162" w:id="58"/>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 қоса берілген,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көрсетілетін қызметті алушы өтінішінің болуы негіздеме болып табылады.</w:t>
      </w:r>
    </w:p>
    <w:bookmarkEnd w:id="58"/>
    <w:bookmarkStart w:name="z163" w:id="59"/>
    <w:p>
      <w:pPr>
        <w:spacing w:after="0"/>
        <w:ind w:left="0"/>
        <w:jc w:val="both"/>
      </w:pPr>
      <w:r>
        <w:rPr>
          <w:rFonts w:ascii="Times New Roman"/>
          <w:b w:val="false"/>
          <w:i w:val="false"/>
          <w:color w:val="000000"/>
          <w:sz w:val="28"/>
        </w:rPr>
        <w:t>
      5. Мемлекеттік көрсетілетін қызмет үдерісіне кіретін рәсімдердің (іс-қимылдардың) мазмұны, орындалу ұзақтығы:</w:t>
      </w:r>
    </w:p>
    <w:bookmarkEnd w:id="59"/>
    <w:bookmarkStart w:name="z164" w:id="60"/>
    <w:p>
      <w:pPr>
        <w:spacing w:after="0"/>
        <w:ind w:left="0"/>
        <w:jc w:val="both"/>
      </w:pPr>
      <w:r>
        <w:rPr>
          <w:rFonts w:ascii="Times New Roman"/>
          <w:b w:val="false"/>
          <w:i w:val="false"/>
          <w:color w:val="000000"/>
          <w:sz w:val="28"/>
        </w:rPr>
        <w:t xml:space="preserve">
      1-ші іс-қимыл – көрсетілетін қызметті алушының құжаттарын кеңсе қызметкерінің қабылдауы және тіркеуі.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көрсетілетін қызметті беруші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жөнінде қолхат береді. Орындалу ұзақтығы – 20 (жиырма) минут;</w:t>
      </w:r>
    </w:p>
    <w:bookmarkEnd w:id="60"/>
    <w:bookmarkStart w:name="z165" w:id="61"/>
    <w:p>
      <w:pPr>
        <w:spacing w:after="0"/>
        <w:ind w:left="0"/>
        <w:jc w:val="both"/>
      </w:pPr>
      <w:r>
        <w:rPr>
          <w:rFonts w:ascii="Times New Roman"/>
          <w:b w:val="false"/>
          <w:i w:val="false"/>
          <w:color w:val="000000"/>
          <w:sz w:val="28"/>
        </w:rPr>
        <w:t xml:space="preserve">
      2-ші іс-қимыл – көрсетілетін қызметті беруші басшысының өтінішті қарауы және оларды көрсетілетін қызметті берушінің орындаушысына тапсыруы. Орындалу ұзақтығы – 15 (он бес) минут; </w:t>
      </w:r>
    </w:p>
    <w:bookmarkEnd w:id="61"/>
    <w:bookmarkStart w:name="z166" w:id="62"/>
    <w:p>
      <w:pPr>
        <w:spacing w:after="0"/>
        <w:ind w:left="0"/>
        <w:jc w:val="both"/>
      </w:pPr>
      <w:r>
        <w:rPr>
          <w:rFonts w:ascii="Times New Roman"/>
          <w:b w:val="false"/>
          <w:i w:val="false"/>
          <w:color w:val="000000"/>
          <w:sz w:val="28"/>
        </w:rPr>
        <w:t xml:space="preserve">
      3-ші іс-қимыл – көрсетілетін қызметті беруші орындаушысының өтінішті қарауы және қойылатын талаптарға сәйкестікке тексеруі,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тегін тамақтануды ұсыну туралы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жауапты дайындауы және көрсетілетін қызметті берушінің басшысына тапсыруы. Орындалу ұзақтығы – 9 (тоғыз) күнтізбелік күн;</w:t>
      </w:r>
    </w:p>
    <w:bookmarkEnd w:id="62"/>
    <w:bookmarkStart w:name="z167" w:id="63"/>
    <w:p>
      <w:pPr>
        <w:spacing w:after="0"/>
        <w:ind w:left="0"/>
        <w:jc w:val="both"/>
      </w:pPr>
      <w:r>
        <w:rPr>
          <w:rFonts w:ascii="Times New Roman"/>
          <w:b w:val="false"/>
          <w:i w:val="false"/>
          <w:color w:val="000000"/>
          <w:sz w:val="28"/>
        </w:rPr>
        <w:t>
      4-іс-қимыл – көрсетілетін қызметті беруші басшысының мемлекеттік қызмет көрсету нәтижесіне қол қоюы және оны кеңсе қызметкеріне беруі. Орындалу ұзақтығы – 15 (он бес) минут;</w:t>
      </w:r>
    </w:p>
    <w:bookmarkEnd w:id="63"/>
    <w:bookmarkStart w:name="z168" w:id="64"/>
    <w:p>
      <w:pPr>
        <w:spacing w:after="0"/>
        <w:ind w:left="0"/>
        <w:jc w:val="both"/>
      </w:pPr>
      <w:r>
        <w:rPr>
          <w:rFonts w:ascii="Times New Roman"/>
          <w:b w:val="false"/>
          <w:i w:val="false"/>
          <w:color w:val="000000"/>
          <w:sz w:val="28"/>
        </w:rPr>
        <w:t xml:space="preserve">
      5-іс-қимыл – тіркеу және көрсетілетін қызметті беруші кеңсе маманы мемлекеттік қызмет көрсету нәтижесін көрсетілетін қызметті алушыға беруі. Орындалу ұзақтығы – 15 (он бес) минут. </w:t>
      </w:r>
    </w:p>
    <w:bookmarkEnd w:id="64"/>
    <w:bookmarkStart w:name="z169" w:id="65"/>
    <w:p>
      <w:pPr>
        <w:spacing w:after="0"/>
        <w:ind w:left="0"/>
        <w:jc w:val="both"/>
      </w:pPr>
      <w:r>
        <w:rPr>
          <w:rFonts w:ascii="Times New Roman"/>
          <w:b w:val="false"/>
          <w:i w:val="false"/>
          <w:color w:val="000000"/>
          <w:sz w:val="28"/>
        </w:rPr>
        <w:t>
      Мемлекеттік қызмет көрсету мерзімі құжаттарды көрсетілетін қызметті берушіге, Мемлекеттік корпорацияға тапсырған сәттен бастап, сондай-ақ, портал арқылы өтініш берген кезде – 10 (он) жұмыс күні.</w:t>
      </w:r>
    </w:p>
    <w:bookmarkEnd w:id="65"/>
    <w:bookmarkStart w:name="z170" w:id="66"/>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bookmarkEnd w:id="66"/>
    <w:bookmarkStart w:name="z171" w:id="67"/>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көрсетілетін қызметті алушының тіркелген құжаттары болып табылады, олар осы Регламенттің 5-тармағында көрсетілген 2-іс-қимылды орындауды бастау үшін негіз болады.</w:t>
      </w:r>
    </w:p>
    <w:bookmarkEnd w:id="67"/>
    <w:bookmarkStart w:name="z172" w:id="68"/>
    <w:p>
      <w:pPr>
        <w:spacing w:after="0"/>
        <w:ind w:left="0"/>
        <w:jc w:val="both"/>
      </w:pPr>
      <w:r>
        <w:rPr>
          <w:rFonts w:ascii="Times New Roman"/>
          <w:b w:val="false"/>
          <w:i w:val="false"/>
          <w:color w:val="000000"/>
          <w:sz w:val="28"/>
        </w:rPr>
        <w:t>
      Осы Регламенттің 5-тармағында көрсетілген 2-іс-қимыл нәтижесі көрсетілетін қызметті алушының бұрыштама қойылған құжаттары болып табылады, олар осы Регламенттің 5-тармағында көрсетілген 3-іс-қимылды орындау үшін негіз болады.</w:t>
      </w:r>
    </w:p>
    <w:bookmarkEnd w:id="68"/>
    <w:bookmarkStart w:name="z173" w:id="69"/>
    <w:p>
      <w:pPr>
        <w:spacing w:after="0"/>
        <w:ind w:left="0"/>
        <w:jc w:val="both"/>
      </w:pPr>
      <w:r>
        <w:rPr>
          <w:rFonts w:ascii="Times New Roman"/>
          <w:b w:val="false"/>
          <w:i w:val="false"/>
          <w:color w:val="000000"/>
          <w:sz w:val="28"/>
        </w:rPr>
        <w:t xml:space="preserve">
      Осы Регламенттің 5-тармағында көрсетілген 3-іс-қимылдың нәтижесі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тегін тамақтандыруды ұсыну туралы ескерту немесе мемлекеттік қызмет көрсетуден бас тарту туралы дәлелді жауап болып табылады, олар осы Регламенттің 5-тармағында көрсетілген 4-іс-қимылды орындау үшін негіз болады.</w:t>
      </w:r>
    </w:p>
    <w:bookmarkEnd w:id="69"/>
    <w:bookmarkStart w:name="z174" w:id="70"/>
    <w:p>
      <w:pPr>
        <w:spacing w:after="0"/>
        <w:ind w:left="0"/>
        <w:jc w:val="both"/>
      </w:pPr>
      <w:r>
        <w:rPr>
          <w:rFonts w:ascii="Times New Roman"/>
          <w:b w:val="false"/>
          <w:i w:val="false"/>
          <w:color w:val="000000"/>
          <w:sz w:val="28"/>
        </w:rPr>
        <w:t>
      Осы Регламенттің 5-тармағында көрсетілген 4-іс-қимылдың нәтижесі көрсетілетін қызметті берушісі басшысының қолы қойылған мемлекеттік қызмет көрсету нәтижесі болып табылады, ол осы Регламенттің 5-тармағында көрсетілген 5-іс-қимылды орындау үшін негіз болады.</w:t>
      </w:r>
    </w:p>
    <w:bookmarkEnd w:id="70"/>
    <w:bookmarkStart w:name="z175" w:id="71"/>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5-іс-қимылдың нәтижесі көрсетілетін қызметті беруші кеңсесі қызметкерінің көрсетілетін қызметті алушыға мемлекеттік қызмет көрсету нәтижесін беруі болады.</w:t>
      </w:r>
    </w:p>
    <w:bookmarkEnd w:id="71"/>
    <w:bookmarkStart w:name="z176" w:id="72"/>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72"/>
    <w:bookmarkStart w:name="z177" w:id="7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73"/>
    <w:bookmarkStart w:name="z178" w:id="74"/>
    <w:p>
      <w:pPr>
        <w:spacing w:after="0"/>
        <w:ind w:left="0"/>
        <w:jc w:val="both"/>
      </w:pPr>
      <w:r>
        <w:rPr>
          <w:rFonts w:ascii="Times New Roman"/>
          <w:b w:val="false"/>
          <w:i w:val="false"/>
          <w:color w:val="000000"/>
          <w:sz w:val="28"/>
        </w:rPr>
        <w:t xml:space="preserve">
      1) көрсетілетін қызметті берушінің кеңсесі қызметкері; </w:t>
      </w:r>
    </w:p>
    <w:bookmarkEnd w:id="74"/>
    <w:bookmarkStart w:name="z179" w:id="75"/>
    <w:p>
      <w:pPr>
        <w:spacing w:after="0"/>
        <w:ind w:left="0"/>
        <w:jc w:val="both"/>
      </w:pPr>
      <w:r>
        <w:rPr>
          <w:rFonts w:ascii="Times New Roman"/>
          <w:b w:val="false"/>
          <w:i w:val="false"/>
          <w:color w:val="000000"/>
          <w:sz w:val="28"/>
        </w:rPr>
        <w:t>
      2) көрсетілетін қызметті берушінің басшысы;</w:t>
      </w:r>
    </w:p>
    <w:bookmarkEnd w:id="75"/>
    <w:bookmarkStart w:name="z180" w:id="76"/>
    <w:p>
      <w:pPr>
        <w:spacing w:after="0"/>
        <w:ind w:left="0"/>
        <w:jc w:val="both"/>
      </w:pPr>
      <w:r>
        <w:rPr>
          <w:rFonts w:ascii="Times New Roman"/>
          <w:b w:val="false"/>
          <w:i w:val="false"/>
          <w:color w:val="000000"/>
          <w:sz w:val="28"/>
        </w:rPr>
        <w:t>
      3) көрсетілетін қызметті берушінің орындаушысы.</w:t>
      </w:r>
    </w:p>
    <w:bookmarkEnd w:id="76"/>
    <w:bookmarkStart w:name="z181" w:id="77"/>
    <w:p>
      <w:pPr>
        <w:spacing w:after="0"/>
        <w:ind w:left="0"/>
        <w:jc w:val="both"/>
      </w:pPr>
      <w:r>
        <w:rPr>
          <w:rFonts w:ascii="Times New Roman"/>
          <w:b w:val="false"/>
          <w:i w:val="false"/>
          <w:color w:val="000000"/>
          <w:sz w:val="28"/>
        </w:rPr>
        <w:t>
      8. Мемлекеттік қызмет көрсету үшін қажетті рәсімдердің (іс-қимылдардың) сипаттамасы:</w:t>
      </w:r>
    </w:p>
    <w:bookmarkEnd w:id="77"/>
    <w:bookmarkStart w:name="z182" w:id="78"/>
    <w:p>
      <w:pPr>
        <w:spacing w:after="0"/>
        <w:ind w:left="0"/>
        <w:jc w:val="both"/>
      </w:pPr>
      <w:r>
        <w:rPr>
          <w:rFonts w:ascii="Times New Roman"/>
          <w:b w:val="false"/>
          <w:i w:val="false"/>
          <w:color w:val="000000"/>
          <w:sz w:val="28"/>
        </w:rPr>
        <w:t xml:space="preserve">
      1) көрсетілетін қызметті берушінің кеңсесі қызметкері көрсетілетін қызметті алушынының құжаттар топтамасын қабылдауды және тіркеуді жүзеге асырады. Мемлекеттік көрсетілетін қызмет Стандартында көзделген тізбеге сәйкес құжаттар топтамасын толық ұсынбаған және (немесе) қолдану мерзімі өткен құжаттарды ұсынған жағдайда көрсетілетін қызметті беруші құжаттар топтамасын қабылдаудан бас тартады. Орындалу ұзақтығы – 20 (жиырма) минут; </w:t>
      </w:r>
    </w:p>
    <w:bookmarkEnd w:id="78"/>
    <w:bookmarkStart w:name="z183" w:id="79"/>
    <w:p>
      <w:pPr>
        <w:spacing w:after="0"/>
        <w:ind w:left="0"/>
        <w:jc w:val="both"/>
      </w:pPr>
      <w:r>
        <w:rPr>
          <w:rFonts w:ascii="Times New Roman"/>
          <w:b w:val="false"/>
          <w:i w:val="false"/>
          <w:color w:val="000000"/>
          <w:sz w:val="28"/>
        </w:rPr>
        <w:t>
      2) көрсетілетін қызметті берушінің басшысы құжаттар топтамасын қарайды және оларды орындау үшін көрсетілетін қызметті берушінің орындаушысына береді. Орындалу ұзақтығы – 15 (он бес) минут;</w:t>
      </w:r>
    </w:p>
    <w:bookmarkEnd w:id="79"/>
    <w:bookmarkStart w:name="z184" w:id="80"/>
    <w:p>
      <w:pPr>
        <w:spacing w:after="0"/>
        <w:ind w:left="0"/>
        <w:jc w:val="both"/>
      </w:pPr>
      <w:r>
        <w:rPr>
          <w:rFonts w:ascii="Times New Roman"/>
          <w:b w:val="false"/>
          <w:i w:val="false"/>
          <w:color w:val="000000"/>
          <w:sz w:val="28"/>
        </w:rPr>
        <w:t xml:space="preserve">
      3) көрсетілетін қызметті берушінің орындаушысы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 құжаттарды тексереді,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тегін тамақтануды ұсыну туралы хабарлама дайындайды немесе мемлекеттік қызметті көрсетуден бас тарту туралы дәлелді жауапты дайындады және оны көрсетілетін қызметті берушінің басшысына береді. Орындалу ұзақтығы – 9 (тоғыз) күнтізбелік күн;</w:t>
      </w:r>
    </w:p>
    <w:bookmarkEnd w:id="80"/>
    <w:bookmarkStart w:name="z185" w:id="81"/>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нәтижесіне қол қояды және оны көрсетілетін қызметті берушінің кеңсесінің қызметкеріне береді. Орындалу ұзақтығы – 15 (он бес) минут;</w:t>
      </w:r>
    </w:p>
    <w:bookmarkEnd w:id="81"/>
    <w:bookmarkStart w:name="z186" w:id="82"/>
    <w:p>
      <w:pPr>
        <w:spacing w:after="0"/>
        <w:ind w:left="0"/>
        <w:jc w:val="both"/>
      </w:pPr>
      <w:r>
        <w:rPr>
          <w:rFonts w:ascii="Times New Roman"/>
          <w:b w:val="false"/>
          <w:i w:val="false"/>
          <w:color w:val="000000"/>
          <w:sz w:val="28"/>
        </w:rPr>
        <w:t>
      5) көрсетілетін қызметті берушінің кеңсесінің қызметкері мемлекеттік қызмет көрсету нәтижесін тіркейді және көрсетілетін қызметті алушыға береді. Орындалу ұзақтығы – 15 (он бес) минут.</w:t>
      </w:r>
    </w:p>
    <w:bookmarkEnd w:id="82"/>
    <w:bookmarkStart w:name="z187" w:id="83"/>
    <w:p>
      <w:pPr>
        <w:spacing w:after="0"/>
        <w:ind w:left="0"/>
        <w:jc w:val="left"/>
      </w:pPr>
      <w:r>
        <w:rPr>
          <w:rFonts w:ascii="Times New Roman"/>
          <w:b/>
          <w:i w:val="false"/>
          <w:color w:val="000000"/>
        </w:rPr>
        <w:t xml:space="preserve"> 4. Мемлекеттік корпорациямен өзара iс-қимыл тәртiбiн мемлекеттiк қызмет көрсету процесінде сипаттау</w:t>
      </w:r>
    </w:p>
    <w:bookmarkEnd w:id="83"/>
    <w:bookmarkStart w:name="z188" w:id="84"/>
    <w:p>
      <w:pPr>
        <w:spacing w:after="0"/>
        <w:ind w:left="0"/>
        <w:jc w:val="both"/>
      </w:pPr>
      <w:r>
        <w:rPr>
          <w:rFonts w:ascii="Times New Roman"/>
          <w:b w:val="false"/>
          <w:i w:val="false"/>
          <w:color w:val="000000"/>
          <w:sz w:val="28"/>
        </w:rPr>
        <w:t>
      9. Көрсетілетін қызметті алушылар мемлекеттік көрсетілетін қызметті алу үшін Мемлекеттік корпорацияға жүгінеді және Стандарттың 9-тармағында көзделген құжаттарды ұсынады.</w:t>
      </w:r>
    </w:p>
    <w:bookmarkEnd w:id="84"/>
    <w:bookmarkStart w:name="z189" w:id="85"/>
    <w:p>
      <w:pPr>
        <w:spacing w:after="0"/>
        <w:ind w:left="0"/>
        <w:jc w:val="both"/>
      </w:pPr>
      <w:r>
        <w:rPr>
          <w:rFonts w:ascii="Times New Roman"/>
          <w:b w:val="false"/>
          <w:i w:val="false"/>
          <w:color w:val="000000"/>
          <w:sz w:val="28"/>
        </w:rPr>
        <w:t>
      Қабылдау жеделдетіп қызмет көрсетусіз, көрсетілетін қызметті алушының таңдауы бойынша "электрондық кезек" тәртібімен жүзеге асырылады, "электронды үкімет" порталы арқылы (бұдан әрі – портал) электрондық кезекті броньдауға болады</w:t>
      </w:r>
    </w:p>
    <w:bookmarkEnd w:id="85"/>
    <w:bookmarkStart w:name="z190" w:id="86"/>
    <w:p>
      <w:pPr>
        <w:spacing w:after="0"/>
        <w:ind w:left="0"/>
        <w:jc w:val="both"/>
      </w:pPr>
      <w:r>
        <w:rPr>
          <w:rFonts w:ascii="Times New Roman"/>
          <w:b w:val="false"/>
          <w:i w:val="false"/>
          <w:color w:val="000000"/>
          <w:sz w:val="28"/>
        </w:rPr>
        <w:t>
      Көрсетілетін қызметті алушының сұрау салуын өңдеу ұзақтығы – 15 (он бес) минут.</w:t>
      </w:r>
    </w:p>
    <w:bookmarkEnd w:id="86"/>
    <w:bookmarkStart w:name="z191" w:id="87"/>
    <w:p>
      <w:pPr>
        <w:spacing w:after="0"/>
        <w:ind w:left="0"/>
        <w:jc w:val="both"/>
      </w:pPr>
      <w:r>
        <w:rPr>
          <w:rFonts w:ascii="Times New Roman"/>
          <w:b w:val="false"/>
          <w:i w:val="false"/>
          <w:color w:val="000000"/>
          <w:sz w:val="28"/>
        </w:rPr>
        <w:t>
      Мемлекеттік корпорациядағы кезектілік тәртібі және өзара іс-қимыл мерзімдері:</w:t>
      </w:r>
    </w:p>
    <w:bookmarkEnd w:id="87"/>
    <w:bookmarkStart w:name="z192" w:id="88"/>
    <w:p>
      <w:pPr>
        <w:spacing w:after="0"/>
        <w:ind w:left="0"/>
        <w:jc w:val="both"/>
      </w:pPr>
      <w:r>
        <w:rPr>
          <w:rFonts w:ascii="Times New Roman"/>
          <w:b w:val="false"/>
          <w:i w:val="false"/>
          <w:color w:val="000000"/>
          <w:sz w:val="28"/>
        </w:rPr>
        <w:t>
      1) Мемлекеттік корпорация қызметкері Стандартта көзделген тізбеге сәйкес құжаттар топтамасын қабылдайды және тиісті құжаттарды қабылдауы туралы қолхат береді. Орындалу ұзақтығы – 15 (он бес) минут.</w:t>
      </w:r>
    </w:p>
    <w:bookmarkEnd w:id="88"/>
    <w:bookmarkStart w:name="z193" w:id="89"/>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89"/>
    <w:bookmarkStart w:name="z194" w:id="90"/>
    <w:p>
      <w:pPr>
        <w:spacing w:after="0"/>
        <w:ind w:left="0"/>
        <w:jc w:val="both"/>
      </w:pPr>
      <w:r>
        <w:rPr>
          <w:rFonts w:ascii="Times New Roman"/>
          <w:b w:val="false"/>
          <w:i w:val="false"/>
          <w:color w:val="000000"/>
          <w:sz w:val="28"/>
        </w:rPr>
        <w:t>
      2) көрсетілетін қызметті алушыдан қабылданған құжаттар Мемлекеттік корпорацияның жинақтау секторына түседі. Электронды құжатты ЭҮАШ АЖО тіркеу. Өңдеу ұзақтығы – 30 (отыз) секунд.</w:t>
      </w:r>
    </w:p>
    <w:bookmarkEnd w:id="90"/>
    <w:bookmarkStart w:name="z195" w:id="91"/>
    <w:p>
      <w:pPr>
        <w:spacing w:after="0"/>
        <w:ind w:left="0"/>
        <w:jc w:val="both"/>
      </w:pPr>
      <w:r>
        <w:rPr>
          <w:rFonts w:ascii="Times New Roman"/>
          <w:b w:val="false"/>
          <w:i w:val="false"/>
          <w:color w:val="000000"/>
          <w:sz w:val="28"/>
        </w:rPr>
        <w:t>
      3) Мемлекеттік корпорацияның жинақтау секторына түскен құжаттар бағыттар бойынша қалыптасып, мемлекеттік қызмет көрсетудің қолхаттың штрих-кодын сканерлеу арқылы тіркеледі. Орындалу ұзақтығы – 15 (он бес) минут;</w:t>
      </w:r>
    </w:p>
    <w:bookmarkEnd w:id="91"/>
    <w:bookmarkStart w:name="z196" w:id="92"/>
    <w:p>
      <w:pPr>
        <w:spacing w:after="0"/>
        <w:ind w:left="0"/>
        <w:jc w:val="both"/>
      </w:pPr>
      <w:r>
        <w:rPr>
          <w:rFonts w:ascii="Times New Roman"/>
          <w:b w:val="false"/>
          <w:i w:val="false"/>
          <w:color w:val="000000"/>
          <w:sz w:val="28"/>
        </w:rPr>
        <w:t>
      4) Мемлекеттік корпорацияның жинақтау секторы құжаттарды Мемлекеттік корпорацияның курьеріне тапсырады. Орындау ұзақтығы – 1 (бір) минут;</w:t>
      </w:r>
    </w:p>
    <w:bookmarkEnd w:id="92"/>
    <w:bookmarkStart w:name="z197" w:id="93"/>
    <w:p>
      <w:pPr>
        <w:spacing w:after="0"/>
        <w:ind w:left="0"/>
        <w:jc w:val="both"/>
      </w:pPr>
      <w:r>
        <w:rPr>
          <w:rFonts w:ascii="Times New Roman"/>
          <w:b w:val="false"/>
          <w:i w:val="false"/>
          <w:color w:val="000000"/>
          <w:sz w:val="28"/>
        </w:rPr>
        <w:t xml:space="preserve">
      5) Мемлекеттік корпорацияның курьеры құжаттарды көрсетілетін қызметті берушіге жеткізеді. Орындалу ұзақтығы – 5 (бес) минут; </w:t>
      </w:r>
    </w:p>
    <w:bookmarkEnd w:id="93"/>
    <w:bookmarkStart w:name="z198" w:id="94"/>
    <w:p>
      <w:pPr>
        <w:spacing w:after="0"/>
        <w:ind w:left="0"/>
        <w:jc w:val="both"/>
      </w:pPr>
      <w:r>
        <w:rPr>
          <w:rFonts w:ascii="Times New Roman"/>
          <w:b w:val="false"/>
          <w:i w:val="false"/>
          <w:color w:val="000000"/>
          <w:sz w:val="28"/>
        </w:rPr>
        <w:t>
      Көрсетілетін қызметті алушының сұратуын жіберуге уәкілетті құрылымдық бөлiмшелер немесе лауазымды тұлғалар:</w:t>
      </w:r>
    </w:p>
    <w:bookmarkEnd w:id="94"/>
    <w:bookmarkStart w:name="z199" w:id="95"/>
    <w:p>
      <w:pPr>
        <w:spacing w:after="0"/>
        <w:ind w:left="0"/>
        <w:jc w:val="both"/>
      </w:pPr>
      <w:r>
        <w:rPr>
          <w:rFonts w:ascii="Times New Roman"/>
          <w:b w:val="false"/>
          <w:i w:val="false"/>
          <w:color w:val="000000"/>
          <w:sz w:val="28"/>
        </w:rPr>
        <w:t>
      Мемлекеттік корпорацияның қызметкері.</w:t>
      </w:r>
    </w:p>
    <w:bookmarkEnd w:id="95"/>
    <w:bookmarkStart w:name="z200" w:id="96"/>
    <w:p>
      <w:pPr>
        <w:spacing w:after="0"/>
        <w:ind w:left="0"/>
        <w:jc w:val="both"/>
      </w:pPr>
      <w:r>
        <w:rPr>
          <w:rFonts w:ascii="Times New Roman"/>
          <w:b w:val="false"/>
          <w:i w:val="false"/>
          <w:color w:val="000000"/>
          <w:sz w:val="28"/>
        </w:rPr>
        <w:t>
      10. Мемлекеттік көрсетілетін қызмет нәтижесін Мемлекеттік корпорация арқылы алу процессі:</w:t>
      </w:r>
    </w:p>
    <w:bookmarkEnd w:id="96"/>
    <w:bookmarkStart w:name="z201" w:id="97"/>
    <w:p>
      <w:pPr>
        <w:spacing w:after="0"/>
        <w:ind w:left="0"/>
        <w:jc w:val="both"/>
      </w:pPr>
      <w:r>
        <w:rPr>
          <w:rFonts w:ascii="Times New Roman"/>
          <w:b w:val="false"/>
          <w:i w:val="false"/>
          <w:color w:val="000000"/>
          <w:sz w:val="28"/>
        </w:rPr>
        <w:t>
      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bookmarkEnd w:id="97"/>
    <w:bookmarkStart w:name="z202" w:id="98"/>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4-тармағында</w:t>
      </w:r>
      <w:r>
        <w:rPr>
          <w:rFonts w:ascii="Times New Roman"/>
          <w:b w:val="false"/>
          <w:i w:val="false"/>
          <w:color w:val="000000"/>
          <w:sz w:val="28"/>
        </w:rPr>
        <w:t xml:space="preserve">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бұйрығымен (Нормативтік құқықтық актілерді мемлекеттік тіркеу тізілімінде № 13248 болып тіркелген) бекітілген "Азаматтарға арналған үкімет" мемлекеттік корпорациясының қызметі қағидаларына сәйкес Мемлекеттік корпорация бір ай ішінде кепілдік шартын сақтауды қамтамасыз етеді, содан кейін оны одан әрі сақтау үшін көрсетілетін қызметті берушіге тапсырады.</w:t>
      </w:r>
    </w:p>
    <w:bookmarkEnd w:id="98"/>
    <w:bookmarkStart w:name="z203" w:id="99"/>
    <w:p>
      <w:pPr>
        <w:spacing w:after="0"/>
        <w:ind w:left="0"/>
        <w:jc w:val="both"/>
      </w:pPr>
      <w:r>
        <w:rPr>
          <w:rFonts w:ascii="Times New Roman"/>
          <w:b w:val="false"/>
          <w:i w:val="false"/>
          <w:color w:val="000000"/>
          <w:sz w:val="28"/>
        </w:rPr>
        <w:t xml:space="preserve">
      11. Портал арқылы мемлекеттiк қызмет көрсету кезiнде жүгiну және көрсетілетін қызметті берушi мен көрсетілетін қызметті алушы рәсiмдерінiң (iс-қимылдарының) реттiлiк тәртiбi осы Регламентке </w:t>
      </w:r>
      <w:r>
        <w:rPr>
          <w:rFonts w:ascii="Times New Roman"/>
          <w:b w:val="false"/>
          <w:i w:val="false"/>
          <w:color w:val="000000"/>
          <w:sz w:val="28"/>
        </w:rPr>
        <w:t>1 қосымшаға</w:t>
      </w:r>
      <w:r>
        <w:rPr>
          <w:rFonts w:ascii="Times New Roman"/>
          <w:b w:val="false"/>
          <w:i w:val="false"/>
          <w:color w:val="000000"/>
          <w:sz w:val="28"/>
        </w:rPr>
        <w:t xml:space="preserve"> сәйкес мемлекеттiк қызмет көрсетуге қатысатын ақпараттық жүйелердiң функционалдық өзара iс-қимыл диаграммасында көрсетілген:</w:t>
      </w:r>
    </w:p>
    <w:bookmarkEnd w:id="99"/>
    <w:bookmarkStart w:name="z204" w:id="100"/>
    <w:p>
      <w:pPr>
        <w:spacing w:after="0"/>
        <w:ind w:left="0"/>
        <w:jc w:val="both"/>
      </w:pPr>
      <w:r>
        <w:rPr>
          <w:rFonts w:ascii="Times New Roman"/>
          <w:b w:val="false"/>
          <w:i w:val="false"/>
          <w:color w:val="000000"/>
          <w:sz w:val="28"/>
        </w:rPr>
        <w:t>
      1) көрсетілетін қызметті алушы ЖСН мен пароль арқылы порталда тіркеуді жүзеге асырады (порталда тіркелмеген көрсетілетін қызметті алушылар үшін жүзеге асырылады);</w:t>
      </w:r>
    </w:p>
    <w:bookmarkEnd w:id="100"/>
    <w:bookmarkStart w:name="z205" w:id="101"/>
    <w:p>
      <w:pPr>
        <w:spacing w:after="0"/>
        <w:ind w:left="0"/>
        <w:jc w:val="both"/>
      </w:pPr>
      <w:r>
        <w:rPr>
          <w:rFonts w:ascii="Times New Roman"/>
          <w:b w:val="false"/>
          <w:i w:val="false"/>
          <w:color w:val="000000"/>
          <w:sz w:val="28"/>
        </w:rPr>
        <w:t>
      2) 1-процесс – көрсетілетін қызметті алушының мемлекеттік көрсетілетін қызметті алу үшін ЖСН мен парольді порталда енгізуі (авторландыру процесі);</w:t>
      </w:r>
    </w:p>
    <w:bookmarkEnd w:id="101"/>
    <w:bookmarkStart w:name="z206" w:id="102"/>
    <w:p>
      <w:pPr>
        <w:spacing w:after="0"/>
        <w:ind w:left="0"/>
        <w:jc w:val="both"/>
      </w:pPr>
      <w:r>
        <w:rPr>
          <w:rFonts w:ascii="Times New Roman"/>
          <w:b w:val="false"/>
          <w:i w:val="false"/>
          <w:color w:val="000000"/>
          <w:sz w:val="28"/>
        </w:rPr>
        <w:t>
      3) 1-шарт – порталда ЖСН мен пароль арқылы тіркелген көрсетілетін қызметті алушы туралы деректердің түпнұсқалығын тексеру;</w:t>
      </w:r>
    </w:p>
    <w:bookmarkEnd w:id="102"/>
    <w:bookmarkStart w:name="z207" w:id="103"/>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авторландырудан бас тарту туралы порталмен хабарлама қалыптастыру;</w:t>
      </w:r>
    </w:p>
    <w:bookmarkEnd w:id="103"/>
    <w:bookmarkStart w:name="z208" w:id="104"/>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қызметті таңдауы, мемлекеттік қызмет көрсету үшін сұрату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сұрату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тіркеуі, сондай-ақ көрсетілетін қызметті алушының сұратуды куәландыру (қол қою) үшін ЭЦҚ тіркеу куәлігін таңдауы;</w:t>
      </w:r>
    </w:p>
    <w:bookmarkEnd w:id="104"/>
    <w:bookmarkStart w:name="z209" w:id="105"/>
    <w:p>
      <w:pPr>
        <w:spacing w:after="0"/>
        <w:ind w:left="0"/>
        <w:jc w:val="both"/>
      </w:pPr>
      <w:r>
        <w:rPr>
          <w:rFonts w:ascii="Times New Roman"/>
          <w:b w:val="false"/>
          <w:i w:val="false"/>
          <w:color w:val="000000"/>
          <w:sz w:val="28"/>
        </w:rPr>
        <w:t>
      6) 2-шарт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(сұратуда көрсетілген ЖСН мен ЭЦҚ тіркеу куәлігінде көрсетілген ЖСН арасындағы) сәйкестігін тексеру;</w:t>
      </w:r>
    </w:p>
    <w:bookmarkEnd w:id="105"/>
    <w:bookmarkStart w:name="z210" w:id="106"/>
    <w:p>
      <w:pPr>
        <w:spacing w:after="0"/>
        <w:ind w:left="0"/>
        <w:jc w:val="both"/>
      </w:pPr>
      <w:r>
        <w:rPr>
          <w:rFonts w:ascii="Times New Roman"/>
          <w:b w:val="false"/>
          <w:i w:val="false"/>
          <w:color w:val="000000"/>
          <w:sz w:val="28"/>
        </w:rPr>
        <w:t>
      7) 4-процесс – көрсетілетін қызметті алушының ЭЦҚ түпнұсқалығы расталмауына байланысты, сұратып отырған мемлекеттік қызмет көрсетуден бас тарту туралы хабарлама қалыптастыру;</w:t>
      </w:r>
    </w:p>
    <w:bookmarkEnd w:id="106"/>
    <w:bookmarkStart w:name="z211" w:id="107"/>
    <w:p>
      <w:pPr>
        <w:spacing w:after="0"/>
        <w:ind w:left="0"/>
        <w:jc w:val="both"/>
      </w:pPr>
      <w:r>
        <w:rPr>
          <w:rFonts w:ascii="Times New Roman"/>
          <w:b w:val="false"/>
          <w:i w:val="false"/>
          <w:color w:val="000000"/>
          <w:sz w:val="28"/>
        </w:rPr>
        <w:t>
      8) 5-процесс – мемлекеттік қызмет көрсету үшін сұратуды көрсетілетін қызметті беруші ЭЦҚ-сы арқылы куәландыру және ЖАО өңдеуі үшін электрондық құжатты (сұратуды) ЭҮШ арқылы ЭҮАШ АЖО-ға жолдау;</w:t>
      </w:r>
    </w:p>
    <w:bookmarkEnd w:id="107"/>
    <w:bookmarkStart w:name="z212" w:id="108"/>
    <w:p>
      <w:pPr>
        <w:spacing w:after="0"/>
        <w:ind w:left="0"/>
        <w:jc w:val="both"/>
      </w:pPr>
      <w:r>
        <w:rPr>
          <w:rFonts w:ascii="Times New Roman"/>
          <w:b w:val="false"/>
          <w:i w:val="false"/>
          <w:color w:val="000000"/>
          <w:sz w:val="28"/>
        </w:rPr>
        <w:t>
      9) 6-процесс – электрондық құжатты ЭҮАШ АЖО-ға тіркеу;</w:t>
      </w:r>
    </w:p>
    <w:bookmarkEnd w:id="108"/>
    <w:bookmarkStart w:name="z213" w:id="109"/>
    <w:p>
      <w:pPr>
        <w:spacing w:after="0"/>
        <w:ind w:left="0"/>
        <w:jc w:val="both"/>
      </w:pPr>
      <w:r>
        <w:rPr>
          <w:rFonts w:ascii="Times New Roman"/>
          <w:b w:val="false"/>
          <w:i w:val="false"/>
          <w:color w:val="000000"/>
          <w:sz w:val="28"/>
        </w:rPr>
        <w:t>
      10) 3-шарт – көрсетілетін қызметті беруші қызметкерінің көрсетілетін қызметті алушының қоса берген құжаттарының Стандартта көрсетілген құжаттарға және мемлекеттік қызмет көрсету үшін негіздерге сәйкестігін тексеруі (өңдеуі);</w:t>
      </w:r>
    </w:p>
    <w:bookmarkEnd w:id="109"/>
    <w:bookmarkStart w:name="z214" w:id="110"/>
    <w:p>
      <w:pPr>
        <w:spacing w:after="0"/>
        <w:ind w:left="0"/>
        <w:jc w:val="both"/>
      </w:pPr>
      <w:r>
        <w:rPr>
          <w:rFonts w:ascii="Times New Roman"/>
          <w:b w:val="false"/>
          <w:i w:val="false"/>
          <w:color w:val="000000"/>
          <w:sz w:val="28"/>
        </w:rPr>
        <w:t>
      11) 7-процесс – көрсетілетін қызметті алушының құжаттарындағы бұзушылықтардың болуына байланысты сұратып отырған мемлекеттік қызмет көрсетуден бас тарту туралы хабарлама қалыптастыру;</w:t>
      </w:r>
    </w:p>
    <w:bookmarkEnd w:id="110"/>
    <w:bookmarkStart w:name="z215" w:id="111"/>
    <w:p>
      <w:pPr>
        <w:spacing w:after="0"/>
        <w:ind w:left="0"/>
        <w:jc w:val="both"/>
      </w:pPr>
      <w:r>
        <w:rPr>
          <w:rFonts w:ascii="Times New Roman"/>
          <w:b w:val="false"/>
          <w:i w:val="false"/>
          <w:color w:val="000000"/>
          <w:sz w:val="28"/>
        </w:rPr>
        <w:t xml:space="preserve">
      12) 8-процесс – көрсетілетін қызметті алушының көрсетілетін қызметті берушінің уәкілетті тұлғасының ЭЦҚ-мен қол қойылған электрондық құжат нысанындағы мемлекеттік қызмет көрсету нәтижесін алуы. </w:t>
      </w:r>
    </w:p>
    <w:bookmarkEnd w:id="111"/>
    <w:bookmarkStart w:name="z216" w:id="112"/>
    <w:p>
      <w:pPr>
        <w:spacing w:after="0"/>
        <w:ind w:left="0"/>
        <w:jc w:val="both"/>
      </w:pPr>
      <w:r>
        <w:rPr>
          <w:rFonts w:ascii="Times New Roman"/>
          <w:b w:val="false"/>
          <w:i w:val="false"/>
          <w:color w:val="000000"/>
          <w:sz w:val="28"/>
        </w:rPr>
        <w:t xml:space="preserve">
      12. Мемлекеттік көрсетілетін қызмет процесіндегі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 процестерінің анықтамалығында көрсетілген. Мемлекеттік қызмет көрсету бизнес-процестерінің анықтамалығы "электрондық үкімет" веб-порталына, көрсетілетін қызметті берушінің интернет-ресурсында орналастырылған.</w:t>
      </w:r>
    </w:p>
    <w:bookmarkEnd w:id="112"/>
    <w:bookmarkStart w:name="z217" w:id="113"/>
    <w:p>
      <w:pPr>
        <w:spacing w:after="0"/>
        <w:ind w:left="0"/>
        <w:jc w:val="both"/>
      </w:pPr>
      <w:r>
        <w:rPr>
          <w:rFonts w:ascii="Times New Roman"/>
          <w:b w:val="false"/>
          <w:i w:val="false"/>
          <w:color w:val="000000"/>
          <w:sz w:val="28"/>
        </w:rPr>
        <w:t>
      Ескерту:</w:t>
      </w:r>
    </w:p>
    <w:bookmarkEnd w:id="113"/>
    <w:bookmarkStart w:name="z218" w:id="114"/>
    <w:p>
      <w:pPr>
        <w:spacing w:after="0"/>
        <w:ind w:left="0"/>
        <w:jc w:val="both"/>
      </w:pPr>
      <w:r>
        <w:rPr>
          <w:rFonts w:ascii="Times New Roman"/>
          <w:b w:val="false"/>
          <w:i w:val="false"/>
          <w:color w:val="000000"/>
          <w:sz w:val="28"/>
        </w:rPr>
        <w:t>
      Аббревиатуралардың толық жазылуы:</w:t>
      </w:r>
    </w:p>
    <w:bookmarkEnd w:id="114"/>
    <w:bookmarkStart w:name="z219" w:id="115"/>
    <w:p>
      <w:pPr>
        <w:spacing w:after="0"/>
        <w:ind w:left="0"/>
        <w:jc w:val="both"/>
      </w:pPr>
      <w:r>
        <w:rPr>
          <w:rFonts w:ascii="Times New Roman"/>
          <w:b w:val="false"/>
          <w:i w:val="false"/>
          <w:color w:val="000000"/>
          <w:sz w:val="28"/>
        </w:rPr>
        <w:t xml:space="preserve">
      АЖ – ақпараттық жүйе </w:t>
      </w:r>
    </w:p>
    <w:bookmarkEnd w:id="115"/>
    <w:bookmarkStart w:name="z220" w:id="116"/>
    <w:p>
      <w:pPr>
        <w:spacing w:after="0"/>
        <w:ind w:left="0"/>
        <w:jc w:val="both"/>
      </w:pPr>
      <w:r>
        <w:rPr>
          <w:rFonts w:ascii="Times New Roman"/>
          <w:b w:val="false"/>
          <w:i w:val="false"/>
          <w:color w:val="000000"/>
          <w:sz w:val="28"/>
        </w:rPr>
        <w:t>
      АЖО – автоматтандырылған жұмыс орны</w:t>
      </w:r>
    </w:p>
    <w:bookmarkEnd w:id="116"/>
    <w:bookmarkStart w:name="z221" w:id="117"/>
    <w:p>
      <w:pPr>
        <w:spacing w:after="0"/>
        <w:ind w:left="0"/>
        <w:jc w:val="both"/>
      </w:pPr>
      <w:r>
        <w:rPr>
          <w:rFonts w:ascii="Times New Roman"/>
          <w:b w:val="false"/>
          <w:i w:val="false"/>
          <w:color w:val="000000"/>
          <w:sz w:val="28"/>
        </w:rPr>
        <w:t xml:space="preserve">
      ЖТ МДБ – "Жеке тұлғалар" мемлекеттік деректер базасы </w:t>
      </w:r>
    </w:p>
    <w:bookmarkEnd w:id="117"/>
    <w:bookmarkStart w:name="z222" w:id="118"/>
    <w:p>
      <w:pPr>
        <w:spacing w:after="0"/>
        <w:ind w:left="0"/>
        <w:jc w:val="both"/>
      </w:pPr>
      <w:r>
        <w:rPr>
          <w:rFonts w:ascii="Times New Roman"/>
          <w:b w:val="false"/>
          <w:i w:val="false"/>
          <w:color w:val="000000"/>
          <w:sz w:val="28"/>
        </w:rPr>
        <w:t>
      ЖАО – жергілікті атқарушы орган</w:t>
      </w:r>
    </w:p>
    <w:bookmarkEnd w:id="118"/>
    <w:bookmarkStart w:name="z223" w:id="119"/>
    <w:p>
      <w:pPr>
        <w:spacing w:after="0"/>
        <w:ind w:left="0"/>
        <w:jc w:val="both"/>
      </w:pPr>
      <w:r>
        <w:rPr>
          <w:rFonts w:ascii="Times New Roman"/>
          <w:b w:val="false"/>
          <w:i w:val="false"/>
          <w:color w:val="000000"/>
          <w:sz w:val="28"/>
        </w:rPr>
        <w:t>
      ЖСН – жеке сәйкестендіру нөмірі</w:t>
      </w:r>
    </w:p>
    <w:bookmarkEnd w:id="119"/>
    <w:bookmarkStart w:name="z224" w:id="120"/>
    <w:p>
      <w:pPr>
        <w:spacing w:after="0"/>
        <w:ind w:left="0"/>
        <w:jc w:val="both"/>
      </w:pPr>
      <w:r>
        <w:rPr>
          <w:rFonts w:ascii="Times New Roman"/>
          <w:b w:val="false"/>
          <w:i w:val="false"/>
          <w:color w:val="000000"/>
          <w:sz w:val="28"/>
        </w:rPr>
        <w:t xml:space="preserve">
      МК АЖ – мониторингтің ақпараттық жүйесі </w:t>
      </w:r>
    </w:p>
    <w:bookmarkEnd w:id="120"/>
    <w:bookmarkStart w:name="z225" w:id="121"/>
    <w:p>
      <w:pPr>
        <w:spacing w:after="0"/>
        <w:ind w:left="0"/>
        <w:jc w:val="both"/>
      </w:pPr>
      <w:r>
        <w:rPr>
          <w:rFonts w:ascii="Times New Roman"/>
          <w:b w:val="false"/>
          <w:i w:val="false"/>
          <w:color w:val="000000"/>
          <w:sz w:val="28"/>
        </w:rPr>
        <w:t>
      ЭҮАШ – "электрондық үкіметтің" аймақтық шлюзі</w:t>
      </w:r>
    </w:p>
    <w:bookmarkEnd w:id="121"/>
    <w:bookmarkStart w:name="z226" w:id="122"/>
    <w:p>
      <w:pPr>
        <w:spacing w:after="0"/>
        <w:ind w:left="0"/>
        <w:jc w:val="both"/>
      </w:pPr>
      <w:r>
        <w:rPr>
          <w:rFonts w:ascii="Times New Roman"/>
          <w:b w:val="false"/>
          <w:i w:val="false"/>
          <w:color w:val="000000"/>
          <w:sz w:val="28"/>
        </w:rPr>
        <w:t>
      ЭҮШ – "электрондық үкімет" шлюзі</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және жоғары </w:t>
            </w:r>
            <w:r>
              <w:br/>
            </w:r>
            <w:r>
              <w:rPr>
                <w:rFonts w:ascii="Times New Roman"/>
                <w:b w:val="false"/>
                <w:i w:val="false"/>
                <w:color w:val="000000"/>
                <w:sz w:val="20"/>
              </w:rPr>
              <w:t xml:space="preserve">білім беру ұйымдарындағы </w:t>
            </w:r>
            <w:r>
              <w:br/>
            </w:r>
            <w:r>
              <w:rPr>
                <w:rFonts w:ascii="Times New Roman"/>
                <w:b w:val="false"/>
                <w:i w:val="false"/>
                <w:color w:val="000000"/>
                <w:sz w:val="20"/>
              </w:rPr>
              <w:t xml:space="preserve">тәрбиеленушілер мен білім </w:t>
            </w:r>
            <w:r>
              <w:br/>
            </w:r>
            <w:r>
              <w:rPr>
                <w:rFonts w:ascii="Times New Roman"/>
                <w:b w:val="false"/>
                <w:i w:val="false"/>
                <w:color w:val="000000"/>
                <w:sz w:val="20"/>
              </w:rPr>
              <w:t xml:space="preserve">алушылардың жекелеген </w:t>
            </w:r>
            <w:r>
              <w:br/>
            </w:r>
            <w:r>
              <w:rPr>
                <w:rFonts w:ascii="Times New Roman"/>
                <w:b w:val="false"/>
                <w:i w:val="false"/>
                <w:color w:val="000000"/>
                <w:sz w:val="20"/>
              </w:rPr>
              <w:t>санаттағы азаматтарына, сондай-</w:t>
            </w:r>
            <w:r>
              <w:br/>
            </w:r>
            <w:r>
              <w:rPr>
                <w:rFonts w:ascii="Times New Roman"/>
                <w:b w:val="false"/>
                <w:i w:val="false"/>
                <w:color w:val="000000"/>
                <w:sz w:val="20"/>
              </w:rPr>
              <w:t xml:space="preserve">ақ, қорғаншылық </w:t>
            </w:r>
            <w:r>
              <w:br/>
            </w:r>
            <w:r>
              <w:rPr>
                <w:rFonts w:ascii="Times New Roman"/>
                <w:b w:val="false"/>
                <w:i w:val="false"/>
                <w:color w:val="000000"/>
                <w:sz w:val="20"/>
              </w:rPr>
              <w:t xml:space="preserve">(қамқоршылықтағы) пен </w:t>
            </w:r>
            <w:r>
              <w:br/>
            </w:r>
            <w:r>
              <w:rPr>
                <w:rFonts w:ascii="Times New Roman"/>
                <w:b w:val="false"/>
                <w:i w:val="false"/>
                <w:color w:val="000000"/>
                <w:sz w:val="20"/>
              </w:rPr>
              <w:t xml:space="preserve">патронаттағы тұлғаларына тегін </w:t>
            </w:r>
            <w:r>
              <w:br/>
            </w:r>
            <w:r>
              <w:rPr>
                <w:rFonts w:ascii="Times New Roman"/>
                <w:b w:val="false"/>
                <w:i w:val="false"/>
                <w:color w:val="000000"/>
                <w:sz w:val="20"/>
              </w:rPr>
              <w:t xml:space="preserve">тамақтандыруды ұсыну"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 қосымша</w:t>
            </w:r>
          </w:p>
        </w:tc>
      </w:tr>
    </w:tbl>
    <w:bookmarkStart w:name="z228" w:id="123"/>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w:t>
      </w:r>
    </w:p>
    <w:bookmarkEnd w:id="123"/>
    <w:bookmarkStart w:name="z229" w:id="124"/>
    <w:p>
      <w:pPr>
        <w:spacing w:after="0"/>
        <w:ind w:left="0"/>
        <w:jc w:val="both"/>
      </w:pPr>
      <w:r>
        <w:rPr>
          <w:rFonts w:ascii="Times New Roman"/>
          <w:b w:val="false"/>
          <w:i w:val="false"/>
          <w:color w:val="000000"/>
          <w:sz w:val="28"/>
        </w:rPr>
        <w:t xml:space="preserve">
      </w:t>
      </w:r>
    </w:p>
    <w:bookmarkEnd w:id="124"/>
    <w:p>
      <w:pPr>
        <w:spacing w:after="0"/>
        <w:ind w:left="0"/>
        <w:jc w:val="both"/>
      </w:pPr>
      <w:r>
        <w:drawing>
          <wp:inline distT="0" distB="0" distL="0" distR="0">
            <wp:extent cx="78105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0" w:id="125"/>
    <w:p>
      <w:pPr>
        <w:spacing w:after="0"/>
        <w:ind w:left="0"/>
        <w:jc w:val="left"/>
      </w:pPr>
      <w:r>
        <w:rPr>
          <w:rFonts w:ascii="Times New Roman"/>
          <w:b/>
          <w:i w:val="false"/>
          <w:color w:val="000000"/>
        </w:rPr>
        <w:t xml:space="preserve"> Шартты белгілер:</w:t>
      </w:r>
    </w:p>
    <w:bookmarkEnd w:id="125"/>
    <w:bookmarkStart w:name="z231" w:id="126"/>
    <w:p>
      <w:pPr>
        <w:spacing w:after="0"/>
        <w:ind w:left="0"/>
        <w:jc w:val="both"/>
      </w:pPr>
      <w:r>
        <w:rPr>
          <w:rFonts w:ascii="Times New Roman"/>
          <w:b w:val="false"/>
          <w:i w:val="false"/>
          <w:color w:val="000000"/>
          <w:sz w:val="28"/>
        </w:rPr>
        <w:t xml:space="preserve">
      </w:t>
      </w:r>
    </w:p>
    <w:bookmarkEnd w:id="126"/>
    <w:p>
      <w:pPr>
        <w:spacing w:after="0"/>
        <w:ind w:left="0"/>
        <w:jc w:val="both"/>
      </w:pPr>
      <w:r>
        <w:drawing>
          <wp:inline distT="0" distB="0" distL="0" distR="0">
            <wp:extent cx="67945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94500" cy="652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және жоғары </w:t>
            </w:r>
            <w:r>
              <w:br/>
            </w:r>
            <w:r>
              <w:rPr>
                <w:rFonts w:ascii="Times New Roman"/>
                <w:b w:val="false"/>
                <w:i w:val="false"/>
                <w:color w:val="000000"/>
                <w:sz w:val="20"/>
              </w:rPr>
              <w:t xml:space="preserve">білім беру ұйымдарындағы </w:t>
            </w:r>
            <w:r>
              <w:br/>
            </w:r>
            <w:r>
              <w:rPr>
                <w:rFonts w:ascii="Times New Roman"/>
                <w:b w:val="false"/>
                <w:i w:val="false"/>
                <w:color w:val="000000"/>
                <w:sz w:val="20"/>
              </w:rPr>
              <w:t xml:space="preserve">тәрбиеленушілер мен білім </w:t>
            </w:r>
            <w:r>
              <w:br/>
            </w:r>
            <w:r>
              <w:rPr>
                <w:rFonts w:ascii="Times New Roman"/>
                <w:b w:val="false"/>
                <w:i w:val="false"/>
                <w:color w:val="000000"/>
                <w:sz w:val="20"/>
              </w:rPr>
              <w:t xml:space="preserve">алушылардың жекелеген </w:t>
            </w:r>
            <w:r>
              <w:br/>
            </w:r>
            <w:r>
              <w:rPr>
                <w:rFonts w:ascii="Times New Roman"/>
                <w:b w:val="false"/>
                <w:i w:val="false"/>
                <w:color w:val="000000"/>
                <w:sz w:val="20"/>
              </w:rPr>
              <w:t>санаттағы азаматтарына, сондай-</w:t>
            </w:r>
            <w:r>
              <w:br/>
            </w:r>
            <w:r>
              <w:rPr>
                <w:rFonts w:ascii="Times New Roman"/>
                <w:b w:val="false"/>
                <w:i w:val="false"/>
                <w:color w:val="000000"/>
                <w:sz w:val="20"/>
              </w:rPr>
              <w:t xml:space="preserve">ақ, қорғаншылық </w:t>
            </w:r>
            <w:r>
              <w:br/>
            </w:r>
            <w:r>
              <w:rPr>
                <w:rFonts w:ascii="Times New Roman"/>
                <w:b w:val="false"/>
                <w:i w:val="false"/>
                <w:color w:val="000000"/>
                <w:sz w:val="20"/>
              </w:rPr>
              <w:t xml:space="preserve">(қамқоршылықтағы) пен </w:t>
            </w:r>
            <w:r>
              <w:br/>
            </w:r>
            <w:r>
              <w:rPr>
                <w:rFonts w:ascii="Times New Roman"/>
                <w:b w:val="false"/>
                <w:i w:val="false"/>
                <w:color w:val="000000"/>
                <w:sz w:val="20"/>
              </w:rPr>
              <w:t xml:space="preserve">патронаттағы тұлғаларына тегін </w:t>
            </w:r>
            <w:r>
              <w:br/>
            </w:r>
            <w:r>
              <w:rPr>
                <w:rFonts w:ascii="Times New Roman"/>
                <w:b w:val="false"/>
                <w:i w:val="false"/>
                <w:color w:val="000000"/>
                <w:sz w:val="20"/>
              </w:rPr>
              <w:t xml:space="preserve">тамақтандыруды ұсыну"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 қосымша</w:t>
            </w:r>
          </w:p>
        </w:tc>
      </w:tr>
    </w:tbl>
    <w:bookmarkStart w:name="z233" w:id="127"/>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bookmarkEnd w:id="127"/>
    <w:bookmarkStart w:name="z234" w:id="128"/>
    <w:p>
      <w:pPr>
        <w:spacing w:after="0"/>
        <w:ind w:left="0"/>
        <w:jc w:val="left"/>
      </w:pPr>
      <w:r>
        <w:rPr>
          <w:rFonts w:ascii="Times New Roman"/>
          <w:b/>
          <w:i w:val="false"/>
          <w:color w:val="000000"/>
        </w:rPr>
        <w:t xml:space="preserve"> 1) мемлекеттік қызметті беруші арқылы мемлекеттік қызмет көрсетуде</w:t>
      </w:r>
    </w:p>
    <w:bookmarkEnd w:id="128"/>
    <w:bookmarkStart w:name="z235" w:id="129"/>
    <w:p>
      <w:pPr>
        <w:spacing w:after="0"/>
        <w:ind w:left="0"/>
        <w:jc w:val="both"/>
      </w:pPr>
      <w:r>
        <w:rPr>
          <w:rFonts w:ascii="Times New Roman"/>
          <w:b w:val="false"/>
          <w:i w:val="false"/>
          <w:color w:val="000000"/>
          <w:sz w:val="28"/>
        </w:rPr>
        <w:t xml:space="preserve">
      </w:t>
      </w:r>
    </w:p>
    <w:bookmarkEnd w:id="129"/>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6" w:id="130"/>
    <w:p>
      <w:pPr>
        <w:spacing w:after="0"/>
        <w:ind w:left="0"/>
        <w:jc w:val="left"/>
      </w:pPr>
      <w:r>
        <w:rPr>
          <w:rFonts w:ascii="Times New Roman"/>
          <w:b/>
          <w:i w:val="false"/>
          <w:color w:val="000000"/>
        </w:rPr>
        <w:t xml:space="preserve"> 2) мемлекеттік көрсетілетін қызметті Мемлекеттік корпорация арқылы алу</w:t>
      </w:r>
    </w:p>
    <w:bookmarkEnd w:id="130"/>
    <w:bookmarkStart w:name="z237" w:id="131"/>
    <w:p>
      <w:pPr>
        <w:spacing w:after="0"/>
        <w:ind w:left="0"/>
        <w:jc w:val="both"/>
      </w:pPr>
      <w:r>
        <w:rPr>
          <w:rFonts w:ascii="Times New Roman"/>
          <w:b w:val="false"/>
          <w:i w:val="false"/>
          <w:color w:val="000000"/>
          <w:sz w:val="28"/>
        </w:rPr>
        <w:t xml:space="preserve">
      </w:t>
      </w:r>
    </w:p>
    <w:bookmarkEnd w:id="131"/>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8" w:id="132"/>
    <w:p>
      <w:pPr>
        <w:spacing w:after="0"/>
        <w:ind w:left="0"/>
        <w:jc w:val="left"/>
      </w:pPr>
      <w:r>
        <w:rPr>
          <w:rFonts w:ascii="Times New Roman"/>
          <w:b/>
          <w:i w:val="false"/>
          <w:color w:val="000000"/>
        </w:rPr>
        <w:t xml:space="preserve"> 3) Портал арқылы мемлекеттік қызмет көрсету кезінде мемлекеттік қызмет көрсету бизнес-процестерінің анықтамалығы</w:t>
      </w:r>
    </w:p>
    <w:bookmarkEnd w:id="132"/>
    <w:bookmarkStart w:name="z239" w:id="133"/>
    <w:p>
      <w:pPr>
        <w:spacing w:after="0"/>
        <w:ind w:left="0"/>
        <w:jc w:val="both"/>
      </w:pPr>
      <w:r>
        <w:rPr>
          <w:rFonts w:ascii="Times New Roman"/>
          <w:b w:val="false"/>
          <w:i w:val="false"/>
          <w:color w:val="000000"/>
          <w:sz w:val="28"/>
        </w:rPr>
        <w:t xml:space="preserve">
      </w:t>
      </w:r>
    </w:p>
    <w:bookmarkEnd w:id="133"/>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0" w:id="134"/>
    <w:p>
      <w:pPr>
        <w:spacing w:after="0"/>
        <w:ind w:left="0"/>
        <w:jc w:val="left"/>
      </w:pPr>
      <w:r>
        <w:rPr>
          <w:rFonts w:ascii="Times New Roman"/>
          <w:b/>
          <w:i w:val="false"/>
          <w:color w:val="000000"/>
        </w:rPr>
        <w:t xml:space="preserve"> Шартты белгілер:</w:t>
      </w:r>
    </w:p>
    <w:bookmarkEnd w:id="134"/>
    <w:bookmarkStart w:name="z241" w:id="135"/>
    <w:p>
      <w:pPr>
        <w:spacing w:after="0"/>
        <w:ind w:left="0"/>
        <w:jc w:val="both"/>
      </w:pPr>
      <w:r>
        <w:rPr>
          <w:rFonts w:ascii="Times New Roman"/>
          <w:b w:val="false"/>
          <w:i w:val="false"/>
          <w:color w:val="000000"/>
          <w:sz w:val="28"/>
        </w:rPr>
        <w:t xml:space="preserve">
      </w:t>
      </w:r>
    </w:p>
    <w:bookmarkEnd w:id="135"/>
    <w:p>
      <w:pPr>
        <w:spacing w:after="0"/>
        <w:ind w:left="0"/>
        <w:jc w:val="both"/>
      </w:pPr>
      <w:r>
        <w:drawing>
          <wp:inline distT="0" distB="0" distL="0" distR="0">
            <wp:extent cx="76327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327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2017 жылғы "</w:t>
            </w:r>
            <w:r>
              <w:rPr>
                <w:rFonts w:ascii="Times New Roman"/>
                <w:b w:val="false"/>
                <w:i w:val="false"/>
                <w:color w:val="000000"/>
                <w:sz w:val="20"/>
                <w:u w:val="single"/>
              </w:rPr>
              <w:t>12</w:t>
            </w:r>
            <w:r>
              <w:rPr>
                <w:rFonts w:ascii="Times New Roman"/>
                <w:b w:val="false"/>
                <w:i w:val="false"/>
                <w:color w:val="000000"/>
                <w:sz w:val="20"/>
              </w:rPr>
              <w:t xml:space="preserve">" </w:t>
            </w:r>
            <w:r>
              <w:rPr>
                <w:rFonts w:ascii="Times New Roman"/>
                <w:b w:val="false"/>
                <w:i w:val="false"/>
                <w:color w:val="000000"/>
                <w:sz w:val="20"/>
                <w:u w:val="single"/>
              </w:rPr>
              <w:t>желтоқсан</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340</w:t>
            </w:r>
            <w:r>
              <w:rPr>
                <w:rFonts w:ascii="Times New Roman"/>
                <w:b w:val="false"/>
                <w:i w:val="false"/>
                <w:color w:val="000000"/>
                <w:sz w:val="20"/>
              </w:rPr>
              <w:t xml:space="preserve"> қаулысына 3 қосымша</w:t>
            </w:r>
          </w:p>
        </w:tc>
      </w:tr>
    </w:tbl>
    <w:bookmarkStart w:name="z90" w:id="136"/>
    <w:p>
      <w:pPr>
        <w:spacing w:after="0"/>
        <w:ind w:left="0"/>
        <w:jc w:val="left"/>
      </w:pPr>
      <w:r>
        <w:rPr>
          <w:rFonts w:ascii="Times New Roman"/>
          <w:b/>
          <w:i w:val="false"/>
          <w:color w:val="000000"/>
        </w:rPr>
        <w:t xml:space="preserve"> "Білім беру ұйымдарында білім алушыларға академиялық демалыс беру" мемлекеттік көрсетілетін қызмет регламенті</w:t>
      </w:r>
    </w:p>
    <w:bookmarkEnd w:id="136"/>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23.05.2018 </w:t>
      </w:r>
      <w:r>
        <w:rPr>
          <w:rFonts w:ascii="Times New Roman"/>
          <w:b w:val="false"/>
          <w:i w:val="false"/>
          <w:color w:val="ff0000"/>
          <w:sz w:val="28"/>
        </w:rPr>
        <w:t>№ 147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91" w:id="137"/>
    <w:p>
      <w:pPr>
        <w:spacing w:after="0"/>
        <w:ind w:left="0"/>
        <w:jc w:val="left"/>
      </w:pPr>
      <w:r>
        <w:rPr>
          <w:rFonts w:ascii="Times New Roman"/>
          <w:b/>
          <w:i w:val="false"/>
          <w:color w:val="000000"/>
        </w:rPr>
        <w:t xml:space="preserve"> 1. Жалпы ережелер</w:t>
      </w:r>
    </w:p>
    <w:bookmarkEnd w:id="137"/>
    <w:bookmarkStart w:name="z92" w:id="1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"Білім беру ұйымдарында білім алушыларға академиялық демалыс беру" мемлекеттік көрсетілетін қызметі (бұдан әрі – мемлекеттік көрсетілетін қызмет) техникалық және кәсiптік, орта білімнен кейінгі оқу орнынан кейінгі білім беру ұйымдарымен (бұдан әрі – көрсетілетін қызметті беруші) көрсетіледі.</w:t>
      </w:r>
    </w:p>
    <w:bookmarkEnd w:id="138"/>
    <w:bookmarkStart w:name="z94" w:id="139"/>
    <w:p>
      <w:pPr>
        <w:spacing w:after="0"/>
        <w:ind w:left="0"/>
        <w:jc w:val="both"/>
      </w:pPr>
      <w:r>
        <w:rPr>
          <w:rFonts w:ascii="Times New Roman"/>
          <w:b w:val="false"/>
          <w:i w:val="false"/>
          <w:color w:val="000000"/>
          <w:sz w:val="28"/>
        </w:rPr>
        <w:t>
      Мемлекеттік көрсетілетін қызмет құжаттарын қабылдау және нәтижелерін беру:</w:t>
      </w:r>
    </w:p>
    <w:bookmarkEnd w:id="139"/>
    <w:bookmarkStart w:name="z95" w:id="140"/>
    <w:p>
      <w:pPr>
        <w:spacing w:after="0"/>
        <w:ind w:left="0"/>
        <w:jc w:val="both"/>
      </w:pPr>
      <w:r>
        <w:rPr>
          <w:rFonts w:ascii="Times New Roman"/>
          <w:b w:val="false"/>
          <w:i w:val="false"/>
          <w:color w:val="000000"/>
          <w:sz w:val="28"/>
        </w:rPr>
        <w:t>
      1) көрсетілетін қызметті беруші кеңсесі;</w:t>
      </w:r>
    </w:p>
    <w:bookmarkEnd w:id="140"/>
    <w:bookmarkStart w:name="z96" w:id="14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41"/>
    <w:bookmarkStart w:name="z97" w:id="142"/>
    <w:p>
      <w:pPr>
        <w:spacing w:after="0"/>
        <w:ind w:left="0"/>
        <w:jc w:val="both"/>
      </w:pPr>
      <w:r>
        <w:rPr>
          <w:rFonts w:ascii="Times New Roman"/>
          <w:b w:val="false"/>
          <w:i w:val="false"/>
          <w:color w:val="000000"/>
          <w:sz w:val="28"/>
        </w:rPr>
        <w:t>
      2. Мемлекеттік қызметті көрсету нысаны: қағаз жүзінде.</w:t>
      </w:r>
    </w:p>
    <w:bookmarkEnd w:id="142"/>
    <w:bookmarkStart w:name="z98" w:id="143"/>
    <w:p>
      <w:pPr>
        <w:spacing w:after="0"/>
        <w:ind w:left="0"/>
        <w:jc w:val="both"/>
      </w:pPr>
      <w:r>
        <w:rPr>
          <w:rFonts w:ascii="Times New Roman"/>
          <w:b w:val="false"/>
          <w:i w:val="false"/>
          <w:color w:val="000000"/>
          <w:sz w:val="28"/>
        </w:rPr>
        <w:t xml:space="preserve">
      3. Мемлекеттік қызметті көрсету нәтижесі: белгіленген тәртіппен расталған білім беру ұйымы басшысының білім алушыға басталу және аяқталу мерзімі көрсетілген академиялық демалыс беру туралы бұйрығының көшірмесі не Қазақстан Республикасы Білім және ғылым министрінің міндеттерін атқарушының 2017 жылғы 27 шілдедегі № 357 бұйрығымен бекітілген (Нормативтік құқықтық актілерді мемлекеттік тіркеу тізілімінде тіркелген нөмірі 15647) "Білім беру ұйымдарында білім алушыларға академиялық демалыс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туралы дәлелді жауап.</w:t>
      </w:r>
    </w:p>
    <w:bookmarkEnd w:id="143"/>
    <w:bookmarkStart w:name="z99" w:id="144"/>
    <w:p>
      <w:pPr>
        <w:spacing w:after="0"/>
        <w:ind w:left="0"/>
        <w:jc w:val="both"/>
      </w:pPr>
      <w:r>
        <w:rPr>
          <w:rFonts w:ascii="Times New Roman"/>
          <w:b w:val="false"/>
          <w:i w:val="false"/>
          <w:color w:val="000000"/>
          <w:sz w:val="28"/>
        </w:rPr>
        <w:t>
      Мемлекеттік көрсетілетін қызмет нәтижесін беру нысаны – қағаз жүзінде.</w:t>
      </w:r>
    </w:p>
    <w:bookmarkEnd w:id="144"/>
    <w:bookmarkStart w:name="z100" w:id="145"/>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145"/>
    <w:bookmarkStart w:name="z101" w:id="146"/>
    <w:p>
      <w:pPr>
        <w:spacing w:after="0"/>
        <w:ind w:left="0"/>
        <w:jc w:val="both"/>
      </w:pPr>
      <w:r>
        <w:rPr>
          <w:rFonts w:ascii="Times New Roman"/>
          <w:b w:val="false"/>
          <w:i w:val="false"/>
          <w:color w:val="000000"/>
          <w:sz w:val="28"/>
        </w:rPr>
        <w:t>
      4. Мемлекеттік қызмет көрсету бойынша рәсімді (іс-қимылды) бастауға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сәйкес құжаттарды қоса берумен өтінішінің болуы негіздеме болып табылады.</w:t>
      </w:r>
    </w:p>
    <w:bookmarkEnd w:id="146"/>
    <w:bookmarkStart w:name="z102" w:id="147"/>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147"/>
    <w:bookmarkStart w:name="z103" w:id="148"/>
    <w:p>
      <w:pPr>
        <w:spacing w:after="0"/>
        <w:ind w:left="0"/>
        <w:jc w:val="both"/>
      </w:pPr>
      <w:r>
        <w:rPr>
          <w:rFonts w:ascii="Times New Roman"/>
          <w:b w:val="false"/>
          <w:i w:val="false"/>
          <w:color w:val="000000"/>
          <w:sz w:val="28"/>
        </w:rPr>
        <w:t xml:space="preserve">
      1-ші іс-қимыл – қызметті беруші кеңсесі қызметкері көрсетілетін қызметті алушы немесе Мемлекеттік корпорация қызметкері құжаттар топтамасын Стандарттың 9-тармағына сәйкестігін тексереді.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алудан бас тартады. Көрсетілетін қызметті берушімен орындалу ұзақтығы – 20 (жиырма) минут, Мемлекеттік корпорацияға жүгінген кезде – 15 (он бес) минут;</w:t>
      </w:r>
    </w:p>
    <w:bookmarkEnd w:id="148"/>
    <w:bookmarkStart w:name="z104" w:id="149"/>
    <w:p>
      <w:pPr>
        <w:spacing w:after="0"/>
        <w:ind w:left="0"/>
        <w:jc w:val="both"/>
      </w:pPr>
      <w:r>
        <w:rPr>
          <w:rFonts w:ascii="Times New Roman"/>
          <w:b w:val="false"/>
          <w:i w:val="false"/>
          <w:color w:val="000000"/>
          <w:sz w:val="28"/>
        </w:rPr>
        <w:t>
      2-ші іс-қимыл – көрсетілетін қызметті беруші басшысының құжаттар топтамасын қарауы және оларды көрсетілетін қызметті берушінің орындаушысына орындауға тапсыруы. Орындалу ұзақтығы – 20 (жиырма) минут;</w:t>
      </w:r>
    </w:p>
    <w:bookmarkEnd w:id="149"/>
    <w:bookmarkStart w:name="z105" w:id="150"/>
    <w:p>
      <w:pPr>
        <w:spacing w:after="0"/>
        <w:ind w:left="0"/>
        <w:jc w:val="both"/>
      </w:pPr>
      <w:r>
        <w:rPr>
          <w:rFonts w:ascii="Times New Roman"/>
          <w:b w:val="false"/>
          <w:i w:val="false"/>
          <w:color w:val="000000"/>
          <w:sz w:val="28"/>
        </w:rPr>
        <w:t>
      3-ші іс-қимыл – көрсетілетін қызметті беруші орындаушының құжаттарды қарауы, мемлекеттік қызметті көрсету нәтижелерін немесе мемлекеттік кызметті көрсетуден бас тарту туралы дәлелді жауапты әзірлеуі және көрсетілетін қызметті берушінің басшысына ұсынуы. Орындалу ұзақтығы – 1 (бір) жұмыс күні;</w:t>
      </w:r>
    </w:p>
    <w:bookmarkEnd w:id="150"/>
    <w:bookmarkStart w:name="z106" w:id="151"/>
    <w:p>
      <w:pPr>
        <w:spacing w:after="0"/>
        <w:ind w:left="0"/>
        <w:jc w:val="both"/>
      </w:pPr>
      <w:r>
        <w:rPr>
          <w:rFonts w:ascii="Times New Roman"/>
          <w:b w:val="false"/>
          <w:i w:val="false"/>
          <w:color w:val="000000"/>
          <w:sz w:val="28"/>
        </w:rPr>
        <w:t>
      4-ші іс-қимыл – көрсетілетін қызметті беруші басшысының мемлекеттік қызметті көрсету нәтижесі немесе мемлекеттік қызмет көрсетуден бас тарту туралы дәлелді жауапқа қол қоюы және кеңсе қызметкеріне беруі. Орындалу ұзақтығы – 20 (жиырма) минут;</w:t>
      </w:r>
    </w:p>
    <w:bookmarkEnd w:id="151"/>
    <w:bookmarkStart w:name="z107" w:id="152"/>
    <w:p>
      <w:pPr>
        <w:spacing w:after="0"/>
        <w:ind w:left="0"/>
        <w:jc w:val="both"/>
      </w:pPr>
      <w:r>
        <w:rPr>
          <w:rFonts w:ascii="Times New Roman"/>
          <w:b w:val="false"/>
          <w:i w:val="false"/>
          <w:color w:val="000000"/>
          <w:sz w:val="28"/>
        </w:rPr>
        <w:t>
      5-ші іс-қимыл – қызметті беруші кеңсесі қызметкерінің мемлекеттік қызметті көрсету нәтижелерін немесе мемлекеттік қызметті көрсетуден бас тарту туралы дәлелді жауапты тіркеуі, көрсетілетін қызметті алушы немесе Мемлекеттік корпорация қызметкеріне беруі. Орындалу ұзақтығы – 15 (он бес) минут.</w:t>
      </w:r>
    </w:p>
    <w:bookmarkEnd w:id="152"/>
    <w:bookmarkStart w:name="z108" w:id="153"/>
    <w:p>
      <w:pPr>
        <w:spacing w:after="0"/>
        <w:ind w:left="0"/>
        <w:jc w:val="both"/>
      </w:pPr>
      <w:r>
        <w:rPr>
          <w:rFonts w:ascii="Times New Roman"/>
          <w:b w:val="false"/>
          <w:i w:val="false"/>
          <w:color w:val="000000"/>
          <w:sz w:val="28"/>
        </w:rPr>
        <w:t>
      Мемлекеттік қызмет көрсету мерзімі:</w:t>
      </w:r>
    </w:p>
    <w:bookmarkEnd w:id="153"/>
    <w:bookmarkStart w:name="z109" w:id="154"/>
    <w:p>
      <w:pPr>
        <w:spacing w:after="0"/>
        <w:ind w:left="0"/>
        <w:jc w:val="both"/>
      </w:pPr>
      <w:r>
        <w:rPr>
          <w:rFonts w:ascii="Times New Roman"/>
          <w:b w:val="false"/>
          <w:i w:val="false"/>
          <w:color w:val="000000"/>
          <w:sz w:val="28"/>
        </w:rPr>
        <w:t>
      құжаттар топтамасын тапсырған кезден бастап қызмет берушіге, Мемлекеттік корпорацияға көрсетілетін қызмет берушінің орналасқан жері бойынша – 3 (үш) жұмыс күні.</w:t>
      </w:r>
    </w:p>
    <w:bookmarkEnd w:id="154"/>
    <w:bookmarkStart w:name="z110" w:id="155"/>
    <w:p>
      <w:pPr>
        <w:spacing w:after="0"/>
        <w:ind w:left="0"/>
        <w:jc w:val="both"/>
      </w:pPr>
      <w:r>
        <w:rPr>
          <w:rFonts w:ascii="Times New Roman"/>
          <w:b w:val="false"/>
          <w:i w:val="false"/>
          <w:color w:val="000000"/>
          <w:sz w:val="28"/>
        </w:rPr>
        <w:t>
      Мемлекеттік корпорацияға жүгінген кезде құжаттардың қабылданған күні мемлекеттік қызмет көрсету мерзіміне кірмейді.</w:t>
      </w:r>
    </w:p>
    <w:bookmarkEnd w:id="155"/>
    <w:bookmarkStart w:name="z111" w:id="156"/>
    <w:p>
      <w:pPr>
        <w:spacing w:after="0"/>
        <w:ind w:left="0"/>
        <w:jc w:val="both"/>
      </w:pPr>
      <w:r>
        <w:rPr>
          <w:rFonts w:ascii="Times New Roman"/>
          <w:b w:val="false"/>
          <w:i w:val="false"/>
          <w:color w:val="000000"/>
          <w:sz w:val="28"/>
        </w:rPr>
        <w:t>
      Көрсетілетін қызмет беруші мемлекеттік қызмет көрсетудің нәтижесін Мемлекеттік корпорацияға мемлекеттік қызмет көрсетудің мерзімі аяқталғанға дейін бір күн бұрын береді.</w:t>
      </w:r>
    </w:p>
    <w:bookmarkEnd w:id="156"/>
    <w:bookmarkStart w:name="z112" w:id="157"/>
    <w:p>
      <w:pPr>
        <w:spacing w:after="0"/>
        <w:ind w:left="0"/>
        <w:jc w:val="both"/>
      </w:pPr>
      <w:r>
        <w:rPr>
          <w:rFonts w:ascii="Times New Roman"/>
          <w:b w:val="false"/>
          <w:i w:val="false"/>
          <w:color w:val="000000"/>
          <w:sz w:val="28"/>
        </w:rPr>
        <w:t>
      6. Осы Регламенттің </w:t>
      </w:r>
      <w:r>
        <w:rPr>
          <w:rFonts w:ascii="Times New Roman"/>
          <w:b w:val="false"/>
          <w:i w:val="false"/>
          <w:color w:val="000000"/>
          <w:sz w:val="28"/>
        </w:rPr>
        <w:t>5-тармағында</w:t>
      </w:r>
      <w:r>
        <w:rPr>
          <w:rFonts w:ascii="Times New Roman"/>
          <w:b w:val="false"/>
          <w:i w:val="false"/>
          <w:color w:val="000000"/>
          <w:sz w:val="28"/>
        </w:rPr>
        <w:t> көрсетілген 1-ші іс-қимыл бойынша көрсетілетін мемлекеттік қызмет рәсімінің (іс-қимылының) нәтижесі көрсетілетін қызметті алушының тіркелген құжаттары болып табылады, ол осы Регламенттің 5-тармағында көрсетілген 2-ші іс-қимылды орындауды бастау үшін негіз болады.</w:t>
      </w:r>
    </w:p>
    <w:bookmarkEnd w:id="157"/>
    <w:bookmarkStart w:name="z113" w:id="158"/>
    <w:p>
      <w:pPr>
        <w:spacing w:after="0"/>
        <w:ind w:left="0"/>
        <w:jc w:val="both"/>
      </w:pPr>
      <w:r>
        <w:rPr>
          <w:rFonts w:ascii="Times New Roman"/>
          <w:b w:val="false"/>
          <w:i w:val="false"/>
          <w:color w:val="000000"/>
          <w:sz w:val="28"/>
        </w:rPr>
        <w:t>
      Осы Регламенттің 5-тармағында көрсетілген 2-ші іс-қимыл нәтижесі көрсетілетін қызметті беруші басшысының бұрыштамасы болып табылады, ол осы Регламенттің 5-тармағында көрсетілген 3-ші іс-қимылды орындауды бастау үшін негіз болады.</w:t>
      </w:r>
    </w:p>
    <w:bookmarkEnd w:id="158"/>
    <w:bookmarkStart w:name="z114" w:id="159"/>
    <w:p>
      <w:pPr>
        <w:spacing w:after="0"/>
        <w:ind w:left="0"/>
        <w:jc w:val="both"/>
      </w:pPr>
      <w:r>
        <w:rPr>
          <w:rFonts w:ascii="Times New Roman"/>
          <w:b w:val="false"/>
          <w:i w:val="false"/>
          <w:color w:val="000000"/>
          <w:sz w:val="28"/>
        </w:rPr>
        <w:t xml:space="preserve">
      Осы Регламенттің 5-тармағында көрсетілген 3-ші іс-қимыл нәтижесі басталу және аяқталу мерзімі көрсетілген мемлекеттік қызмет көрсету нәтижесін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жауапты дайындауы болып табылады, ол осы Регламенттің 5-тармағында көрсетілген 4-ші іс-қимылды орындау үшін негіз болады.</w:t>
      </w:r>
    </w:p>
    <w:bookmarkEnd w:id="159"/>
    <w:bookmarkStart w:name="z115" w:id="160"/>
    <w:p>
      <w:pPr>
        <w:spacing w:after="0"/>
        <w:ind w:left="0"/>
        <w:jc w:val="both"/>
      </w:pPr>
      <w:r>
        <w:rPr>
          <w:rFonts w:ascii="Times New Roman"/>
          <w:b w:val="false"/>
          <w:i w:val="false"/>
          <w:color w:val="000000"/>
          <w:sz w:val="28"/>
        </w:rPr>
        <w:t>
      Осы Регламенттің 5-тармағында көрсетілген 4-ші іс-қимыл нәтижесі көрсетілетін қызметті беруші басшысымен қол қойылған мемлекеттік қызмет көрсету нәтижесі немесе мемлекеттік қызмет көрсетуден бас тарту туралы дәлелді жауап болып табылады, ол осы Регламенттің 5-тармағында көрсетілген 5-ші іс-қимылды орындау үшін негіз болады.</w:t>
      </w:r>
    </w:p>
    <w:bookmarkEnd w:id="160"/>
    <w:bookmarkStart w:name="z116" w:id="161"/>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5-ші іс-қимыл нәтижесі кеңсе қызметкерінің мемлекеттік қызмет көрсету нәтижесін тіркеуі және көрсетілетін қызметті алушыға немесе Мемлекеттік корпорация қызметкеріне беруі болып табылады.</w:t>
      </w:r>
    </w:p>
    <w:bookmarkEnd w:id="161"/>
    <w:bookmarkStart w:name="z117" w:id="162"/>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 тәртiбiн сипаттау</w:t>
      </w:r>
    </w:p>
    <w:bookmarkEnd w:id="162"/>
    <w:bookmarkStart w:name="z118" w:id="163"/>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163"/>
    <w:bookmarkStart w:name="z119" w:id="164"/>
    <w:p>
      <w:pPr>
        <w:spacing w:after="0"/>
        <w:ind w:left="0"/>
        <w:jc w:val="both"/>
      </w:pPr>
      <w:r>
        <w:rPr>
          <w:rFonts w:ascii="Times New Roman"/>
          <w:b w:val="false"/>
          <w:i w:val="false"/>
          <w:color w:val="000000"/>
          <w:sz w:val="28"/>
        </w:rPr>
        <w:t>
      1) көрсетілетін қызметті берушінің кеңсесі қызметкері;</w:t>
      </w:r>
    </w:p>
    <w:bookmarkEnd w:id="164"/>
    <w:bookmarkStart w:name="z120" w:id="165"/>
    <w:p>
      <w:pPr>
        <w:spacing w:after="0"/>
        <w:ind w:left="0"/>
        <w:jc w:val="both"/>
      </w:pPr>
      <w:r>
        <w:rPr>
          <w:rFonts w:ascii="Times New Roman"/>
          <w:b w:val="false"/>
          <w:i w:val="false"/>
          <w:color w:val="000000"/>
          <w:sz w:val="28"/>
        </w:rPr>
        <w:t>
      2) көрсетілетін қызметті берушінің басшысы;</w:t>
      </w:r>
    </w:p>
    <w:bookmarkEnd w:id="165"/>
    <w:bookmarkStart w:name="z121" w:id="166"/>
    <w:p>
      <w:pPr>
        <w:spacing w:after="0"/>
        <w:ind w:left="0"/>
        <w:jc w:val="both"/>
      </w:pPr>
      <w:r>
        <w:rPr>
          <w:rFonts w:ascii="Times New Roman"/>
          <w:b w:val="false"/>
          <w:i w:val="false"/>
          <w:color w:val="000000"/>
          <w:sz w:val="28"/>
        </w:rPr>
        <w:t>
      3) көрсетілетін қызметті берушінің орындаушысы.</w:t>
      </w:r>
    </w:p>
    <w:bookmarkEnd w:id="166"/>
    <w:bookmarkStart w:name="z122" w:id="167"/>
    <w:p>
      <w:pPr>
        <w:spacing w:after="0"/>
        <w:ind w:left="0"/>
        <w:jc w:val="both"/>
      </w:pPr>
      <w:r>
        <w:rPr>
          <w:rFonts w:ascii="Times New Roman"/>
          <w:b w:val="false"/>
          <w:i w:val="false"/>
          <w:color w:val="000000"/>
          <w:sz w:val="28"/>
        </w:rPr>
        <w:t>
      8. Мемлекеттік қызмет көрсету үшін қажетті рәсімдердің (іс-қимылдардың) сипаттамасы:</w:t>
      </w:r>
    </w:p>
    <w:bookmarkEnd w:id="167"/>
    <w:bookmarkStart w:name="z123" w:id="168"/>
    <w:p>
      <w:pPr>
        <w:spacing w:after="0"/>
        <w:ind w:left="0"/>
        <w:jc w:val="both"/>
      </w:pPr>
      <w:r>
        <w:rPr>
          <w:rFonts w:ascii="Times New Roman"/>
          <w:b w:val="false"/>
          <w:i w:val="false"/>
          <w:color w:val="000000"/>
          <w:sz w:val="28"/>
        </w:rPr>
        <w:t xml:space="preserve">
      1) көрсетілетін қызметті берушінің кеңсесі қызметкері көрсетілетін қызметті алушының құжаттар топтамасын қабылдайды және тіркеуді жүзеге асырады.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Орындалу ұзақтығы – 20 (жиырма) минут;</w:t>
      </w:r>
    </w:p>
    <w:bookmarkEnd w:id="168"/>
    <w:bookmarkStart w:name="z124" w:id="169"/>
    <w:p>
      <w:pPr>
        <w:spacing w:after="0"/>
        <w:ind w:left="0"/>
        <w:jc w:val="both"/>
      </w:pPr>
      <w:r>
        <w:rPr>
          <w:rFonts w:ascii="Times New Roman"/>
          <w:b w:val="false"/>
          <w:i w:val="false"/>
          <w:color w:val="000000"/>
          <w:sz w:val="28"/>
        </w:rPr>
        <w:t>
      2) көрсетілетін қызметті берушінің басшысы құжаттар топтамасын қарайды және оларды көрсетілетін қызметті берушінің орындаушысына орындау үшін тапсырады. Орындалу ұзақтығы – 20 (жиырма) минут;</w:t>
      </w:r>
    </w:p>
    <w:bookmarkEnd w:id="169"/>
    <w:bookmarkStart w:name="z125" w:id="170"/>
    <w:p>
      <w:pPr>
        <w:spacing w:after="0"/>
        <w:ind w:left="0"/>
        <w:jc w:val="both"/>
      </w:pPr>
      <w:r>
        <w:rPr>
          <w:rFonts w:ascii="Times New Roman"/>
          <w:b w:val="false"/>
          <w:i w:val="false"/>
          <w:color w:val="000000"/>
          <w:sz w:val="28"/>
        </w:rPr>
        <w:t>
      3) көрсетілетін қызметті берушінің орындаушысы көрсетілетін қызметті алушының құжаттарын қарап, білім алушыға академиялық демалыс беру туралы бұйрықты немесе мемлекеттік қызметті көрсетуден бас тарту туралы дәлелді жауапты әзірлейді және көрсетілетін қызметті берушінің басшысына ұсынады. Орындалу ұзақтығы – 1 (бір) жұмыс күні;</w:t>
      </w:r>
    </w:p>
    <w:bookmarkEnd w:id="170"/>
    <w:bookmarkStart w:name="z126" w:id="171"/>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немесе мемлекеттік қызмет көрсетуден бас тарту дәлелді жауапқа қол қояды және көрсетілетін қызметті берушінің кеңсесі қызметкеріне тапсырады. Орындалу ұзақтығы – 20 (жиырма) минут;</w:t>
      </w:r>
    </w:p>
    <w:bookmarkEnd w:id="171"/>
    <w:bookmarkStart w:name="z127" w:id="172"/>
    <w:p>
      <w:pPr>
        <w:spacing w:after="0"/>
        <w:ind w:left="0"/>
        <w:jc w:val="both"/>
      </w:pPr>
      <w:r>
        <w:rPr>
          <w:rFonts w:ascii="Times New Roman"/>
          <w:b w:val="false"/>
          <w:i w:val="false"/>
          <w:color w:val="000000"/>
          <w:sz w:val="28"/>
        </w:rPr>
        <w:t>
      5) көрсетілетін қызметті берушінің кеңсесі қызметкері мемлекеттік қызмет көрсету нәтижесін тіркейді және оны көрсетілетін қызметті алушыға немесе Мемлекеттік корпорация қызметкеріне береді. Орындалу ұзақтығы – 15 (он бес) минут.</w:t>
      </w:r>
    </w:p>
    <w:bookmarkEnd w:id="172"/>
    <w:bookmarkStart w:name="z128" w:id="173"/>
    <w:p>
      <w:pPr>
        <w:spacing w:after="0"/>
        <w:ind w:left="0"/>
        <w:jc w:val="left"/>
      </w:pPr>
      <w:r>
        <w:rPr>
          <w:rFonts w:ascii="Times New Roman"/>
          <w:b/>
          <w:i w:val="false"/>
          <w:color w:val="000000"/>
        </w:rPr>
        <w:t xml:space="preserve"> 4. Мемлекеттік корпорациямен өзара іс-қимыл тәртібін, сондай-ақ мемлекеттік қызмет көрсету процесінде ақпараттық жүйелерді пайдалану тәртібін сипаттау</w:t>
      </w:r>
    </w:p>
    <w:bookmarkEnd w:id="173"/>
    <w:bookmarkStart w:name="z129" w:id="174"/>
    <w:p>
      <w:pPr>
        <w:spacing w:after="0"/>
        <w:ind w:left="0"/>
        <w:jc w:val="both"/>
      </w:pPr>
      <w:r>
        <w:rPr>
          <w:rFonts w:ascii="Times New Roman"/>
          <w:b w:val="false"/>
          <w:i w:val="false"/>
          <w:color w:val="000000"/>
          <w:sz w:val="28"/>
        </w:rPr>
        <w:t xml:space="preserve">
      9. Көрсетілетін қызметті алушылар мемлекеттік қызмет алу үшін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ұсынады.</w:t>
      </w:r>
    </w:p>
    <w:bookmarkEnd w:id="174"/>
    <w:bookmarkStart w:name="z130" w:id="175"/>
    <w:p>
      <w:pPr>
        <w:spacing w:after="0"/>
        <w:ind w:left="0"/>
        <w:jc w:val="both"/>
      </w:pPr>
      <w:r>
        <w:rPr>
          <w:rFonts w:ascii="Times New Roman"/>
          <w:b w:val="false"/>
          <w:i w:val="false"/>
          <w:color w:val="000000"/>
          <w:sz w:val="28"/>
        </w:rPr>
        <w:t>
      Қабылдау көрсетілетін қызметті алушының тандауы бойынша жеделдетіп қызмет көрсетусіз "электронды" кезек күту тәртібінде жүзеге асырылады, электронды кезекті "электронды үкімет" порталы (бұдан әрі – портал) арқылы брондауға болады.</w:t>
      </w:r>
    </w:p>
    <w:bookmarkEnd w:id="175"/>
    <w:bookmarkStart w:name="z131" w:id="176"/>
    <w:p>
      <w:pPr>
        <w:spacing w:after="0"/>
        <w:ind w:left="0"/>
        <w:jc w:val="both"/>
      </w:pPr>
      <w:r>
        <w:rPr>
          <w:rFonts w:ascii="Times New Roman"/>
          <w:b w:val="false"/>
          <w:i w:val="false"/>
          <w:color w:val="000000"/>
          <w:sz w:val="28"/>
        </w:rPr>
        <w:t>
      Көрсетілетін қызметті алушының сұратуын өңдеу ұзақтығы – 15 (он бес) минут.</w:t>
      </w:r>
    </w:p>
    <w:bookmarkEnd w:id="176"/>
    <w:bookmarkStart w:name="z132" w:id="177"/>
    <w:p>
      <w:pPr>
        <w:spacing w:after="0"/>
        <w:ind w:left="0"/>
        <w:jc w:val="both"/>
      </w:pPr>
      <w:r>
        <w:rPr>
          <w:rFonts w:ascii="Times New Roman"/>
          <w:b w:val="false"/>
          <w:i w:val="false"/>
          <w:color w:val="000000"/>
          <w:sz w:val="28"/>
        </w:rPr>
        <w:t>
      Сұратуды дайындау және көрсетілетін қызметті берушіге жолдау тәртібі:</w:t>
      </w:r>
    </w:p>
    <w:bookmarkEnd w:id="177"/>
    <w:bookmarkStart w:name="z133" w:id="178"/>
    <w:p>
      <w:pPr>
        <w:spacing w:after="0"/>
        <w:ind w:left="0"/>
        <w:jc w:val="both"/>
      </w:pPr>
      <w:r>
        <w:rPr>
          <w:rFonts w:ascii="Times New Roman"/>
          <w:b w:val="false"/>
          <w:i w:val="false"/>
          <w:color w:val="000000"/>
          <w:sz w:val="28"/>
        </w:rPr>
        <w:t>
      1) Мемлекеттік корпорация қызметкері Стандартпен көзделген тізбеге сәйкес құжаттар топтамасын қабылдайды және тиісті құжаттардың қабылданғаны туралы қолхат береді.</w:t>
      </w:r>
    </w:p>
    <w:bookmarkEnd w:id="178"/>
    <w:bookmarkStart w:name="z134" w:id="179"/>
    <w:p>
      <w:pPr>
        <w:spacing w:after="0"/>
        <w:ind w:left="0"/>
        <w:jc w:val="both"/>
      </w:pPr>
      <w:r>
        <w:rPr>
          <w:rFonts w:ascii="Times New Roman"/>
          <w:b w:val="false"/>
          <w:i w:val="false"/>
          <w:color w:val="000000"/>
          <w:sz w:val="28"/>
        </w:rPr>
        <w:t xml:space="preserve">
      Көрсетілетін қызметті алушы Стандартпен көзделген тізбеге сәйкес құжаттар топтамасын толық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қолхат береді;сын</w:t>
      </w:r>
    </w:p>
    <w:bookmarkEnd w:id="179"/>
    <w:bookmarkStart w:name="z135" w:id="180"/>
    <w:p>
      <w:pPr>
        <w:spacing w:after="0"/>
        <w:ind w:left="0"/>
        <w:jc w:val="both"/>
      </w:pPr>
      <w:r>
        <w:rPr>
          <w:rFonts w:ascii="Times New Roman"/>
          <w:b w:val="false"/>
          <w:i w:val="false"/>
          <w:color w:val="000000"/>
          <w:sz w:val="28"/>
        </w:rPr>
        <w:t>
      2) көрсетілетін қызметті алушыдан қабылданған құжаттар Мемлекеттік корпорацияның жинақтау секторына түседі. "Электрондық үкімет" аймақтық шлюзінің автоматтандырылған жұмыс орнында электрондық құжатты тіркеу. Орындалу ұзақтығы – 30 (отыз) секунд;</w:t>
      </w:r>
    </w:p>
    <w:bookmarkEnd w:id="180"/>
    <w:bookmarkStart w:name="z136" w:id="181"/>
    <w:p>
      <w:pPr>
        <w:spacing w:after="0"/>
        <w:ind w:left="0"/>
        <w:jc w:val="both"/>
      </w:pPr>
      <w:r>
        <w:rPr>
          <w:rFonts w:ascii="Times New Roman"/>
          <w:b w:val="false"/>
          <w:i w:val="false"/>
          <w:color w:val="000000"/>
          <w:sz w:val="28"/>
        </w:rPr>
        <w:t>
      3) Мемлекеттік корпорацияның жинақтау секторына түскен құжаттар бағыттар бойынша жинақталады, қолхаттағы штрих-кодты сканерлеу арқылы "Мемлекеттік корпорацияның ықпалдастырылған ақпараттық жүйесі" ақпараттық жүйесінде тіркеледі;</w:t>
      </w:r>
    </w:p>
    <w:bookmarkEnd w:id="181"/>
    <w:bookmarkStart w:name="z137" w:id="182"/>
    <w:p>
      <w:pPr>
        <w:spacing w:after="0"/>
        <w:ind w:left="0"/>
        <w:jc w:val="both"/>
      </w:pPr>
      <w:r>
        <w:rPr>
          <w:rFonts w:ascii="Times New Roman"/>
          <w:b w:val="false"/>
          <w:i w:val="false"/>
          <w:color w:val="000000"/>
          <w:sz w:val="28"/>
        </w:rPr>
        <w:t>
      4) Мемлекеттік корпорацияның жинақтау секторы құжаттарды Мемлекеттік корпорация курьеріне береді. Орындалу ұзақтығы – 1 (бір) минут;</w:t>
      </w:r>
    </w:p>
    <w:bookmarkEnd w:id="182"/>
    <w:bookmarkStart w:name="z138" w:id="183"/>
    <w:p>
      <w:pPr>
        <w:spacing w:after="0"/>
        <w:ind w:left="0"/>
        <w:jc w:val="both"/>
      </w:pPr>
      <w:r>
        <w:rPr>
          <w:rFonts w:ascii="Times New Roman"/>
          <w:b w:val="false"/>
          <w:i w:val="false"/>
          <w:color w:val="000000"/>
          <w:sz w:val="28"/>
        </w:rPr>
        <w:t>
      5) Мемлекеттік корпорацияның курьері құжаттарды көрсетілетін қызметті берушіге беруді жүзеге асырады.</w:t>
      </w:r>
    </w:p>
    <w:bookmarkEnd w:id="183"/>
    <w:bookmarkStart w:name="z139" w:id="184"/>
    <w:p>
      <w:pPr>
        <w:spacing w:after="0"/>
        <w:ind w:left="0"/>
        <w:jc w:val="both"/>
      </w:pPr>
      <w:r>
        <w:rPr>
          <w:rFonts w:ascii="Times New Roman"/>
          <w:b w:val="false"/>
          <w:i w:val="false"/>
          <w:color w:val="000000"/>
          <w:sz w:val="28"/>
        </w:rPr>
        <w:t>
      Көрсетілетін қызметті берушінің сұратуын жолдауға уәкілетті құрылымдық бөлімшелер немесе лауазымды тұлғалар:</w:t>
      </w:r>
    </w:p>
    <w:bookmarkEnd w:id="184"/>
    <w:bookmarkStart w:name="z140" w:id="185"/>
    <w:p>
      <w:pPr>
        <w:spacing w:after="0"/>
        <w:ind w:left="0"/>
        <w:jc w:val="both"/>
      </w:pPr>
      <w:r>
        <w:rPr>
          <w:rFonts w:ascii="Times New Roman"/>
          <w:b w:val="false"/>
          <w:i w:val="false"/>
          <w:color w:val="000000"/>
          <w:sz w:val="28"/>
        </w:rPr>
        <w:t>
      Мемлекеттік корпорация қызметкері.</w:t>
      </w:r>
    </w:p>
    <w:bookmarkEnd w:id="185"/>
    <w:bookmarkStart w:name="z141" w:id="186"/>
    <w:p>
      <w:pPr>
        <w:spacing w:after="0"/>
        <w:ind w:left="0"/>
        <w:jc w:val="both"/>
      </w:pPr>
      <w:r>
        <w:rPr>
          <w:rFonts w:ascii="Times New Roman"/>
          <w:b w:val="false"/>
          <w:i w:val="false"/>
          <w:color w:val="000000"/>
          <w:sz w:val="28"/>
        </w:rPr>
        <w:t>
      10. Мемлекеттік қызмет көрсету нәтижесін Мемлекеттік корпорация арқылы алу процесі:</w:t>
      </w:r>
    </w:p>
    <w:bookmarkEnd w:id="186"/>
    <w:bookmarkStart w:name="z142" w:id="187"/>
    <w:p>
      <w:pPr>
        <w:spacing w:after="0"/>
        <w:ind w:left="0"/>
        <w:jc w:val="both"/>
      </w:pPr>
      <w:r>
        <w:rPr>
          <w:rFonts w:ascii="Times New Roman"/>
          <w:b w:val="false"/>
          <w:i w:val="false"/>
          <w:color w:val="000000"/>
          <w:sz w:val="28"/>
        </w:rPr>
        <w:t>
      Мемлекеттік корпорацияға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bookmarkEnd w:id="187"/>
    <w:bookmarkStart w:name="z143" w:id="188"/>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оларды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корпорациясына жібереді.</w:t>
      </w:r>
    </w:p>
    <w:bookmarkEnd w:id="188"/>
    <w:bookmarkStart w:name="z144" w:id="189"/>
    <w:p>
      <w:pPr>
        <w:spacing w:after="0"/>
        <w:ind w:left="0"/>
        <w:jc w:val="both"/>
      </w:pPr>
      <w:r>
        <w:rPr>
          <w:rFonts w:ascii="Times New Roman"/>
          <w:b w:val="false"/>
          <w:i w:val="false"/>
          <w:color w:val="000000"/>
          <w:sz w:val="28"/>
        </w:rPr>
        <w:t xml:space="preserve">
      11. Мемлекеттік көрсетілетін қызмет процесіндегі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 процестерінің анықтамалығында көрсетілген. Мемлекеттік қызмет көрсету бизнес-процестерінің анықтамалығы "электрондық үкімет" веб-порталына, көрсетілетін қызметті берушінің интернет-ресурсында орналастырылған.</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беру ұйымдарында білім </w:t>
            </w:r>
            <w:r>
              <w:br/>
            </w:r>
            <w:r>
              <w:rPr>
                <w:rFonts w:ascii="Times New Roman"/>
                <w:b w:val="false"/>
                <w:i w:val="false"/>
                <w:color w:val="000000"/>
                <w:sz w:val="20"/>
              </w:rPr>
              <w:t xml:space="preserve">алушыларға академиялық </w:t>
            </w:r>
            <w:r>
              <w:br/>
            </w:r>
            <w:r>
              <w:rPr>
                <w:rFonts w:ascii="Times New Roman"/>
                <w:b w:val="false"/>
                <w:i w:val="false"/>
                <w:color w:val="000000"/>
                <w:sz w:val="20"/>
              </w:rPr>
              <w:t xml:space="preserve">демалыс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bookmarkStart w:name="z146" w:id="190"/>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190"/>
    <w:bookmarkStart w:name="z147" w:id="191"/>
    <w:p>
      <w:pPr>
        <w:spacing w:after="0"/>
        <w:ind w:left="0"/>
        <w:jc w:val="left"/>
      </w:pPr>
      <w:r>
        <w:rPr>
          <w:rFonts w:ascii="Times New Roman"/>
          <w:b/>
          <w:i w:val="false"/>
          <w:color w:val="000000"/>
        </w:rPr>
        <w:t xml:space="preserve"> 1) мемлекеттік қызмет беруші арқылы мемлекеттік қызмет көрсетуде</w:t>
      </w:r>
    </w:p>
    <w:bookmarkEnd w:id="191"/>
    <w:bookmarkStart w:name="z148" w:id="192"/>
    <w:p>
      <w:pPr>
        <w:spacing w:after="0"/>
        <w:ind w:left="0"/>
        <w:jc w:val="both"/>
      </w:pPr>
      <w:r>
        <w:rPr>
          <w:rFonts w:ascii="Times New Roman"/>
          <w:b w:val="false"/>
          <w:i w:val="false"/>
          <w:color w:val="000000"/>
          <w:sz w:val="28"/>
        </w:rPr>
        <w:t xml:space="preserve">
      </w:t>
      </w:r>
    </w:p>
    <w:bookmarkEnd w:id="192"/>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9" w:id="193"/>
    <w:p>
      <w:pPr>
        <w:spacing w:after="0"/>
        <w:ind w:left="0"/>
        <w:jc w:val="left"/>
      </w:pPr>
      <w:r>
        <w:rPr>
          <w:rFonts w:ascii="Times New Roman"/>
          <w:b/>
          <w:i w:val="false"/>
          <w:color w:val="000000"/>
        </w:rPr>
        <w:t xml:space="preserve"> 2) Мемлекеттік корпорация арқылы мемлекеттік қызмет көрсету кезінде </w:t>
      </w:r>
    </w:p>
    <w:bookmarkEnd w:id="193"/>
    <w:bookmarkStart w:name="z150" w:id="194"/>
    <w:p>
      <w:pPr>
        <w:spacing w:after="0"/>
        <w:ind w:left="0"/>
        <w:jc w:val="both"/>
      </w:pPr>
      <w:r>
        <w:rPr>
          <w:rFonts w:ascii="Times New Roman"/>
          <w:b w:val="false"/>
          <w:i w:val="false"/>
          <w:color w:val="000000"/>
          <w:sz w:val="28"/>
        </w:rPr>
        <w:t xml:space="preserve">
      </w:t>
      </w:r>
    </w:p>
    <w:bookmarkEnd w:id="194"/>
    <w:p>
      <w:pPr>
        <w:spacing w:after="0"/>
        <w:ind w:left="0"/>
        <w:jc w:val="both"/>
      </w:pPr>
      <w:r>
        <w:drawing>
          <wp:inline distT="0" distB="0" distL="0" distR="0">
            <wp:extent cx="78105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1" w:id="195"/>
    <w:p>
      <w:pPr>
        <w:spacing w:after="0"/>
        <w:ind w:left="0"/>
        <w:jc w:val="left"/>
      </w:pPr>
      <w:r>
        <w:rPr>
          <w:rFonts w:ascii="Times New Roman"/>
          <w:b/>
          <w:i w:val="false"/>
          <w:color w:val="000000"/>
        </w:rPr>
        <w:t xml:space="preserve"> Шартты белгілер:</w:t>
      </w:r>
    </w:p>
    <w:bookmarkEnd w:id="195"/>
    <w:bookmarkStart w:name="z152" w:id="196"/>
    <w:p>
      <w:pPr>
        <w:spacing w:after="0"/>
        <w:ind w:left="0"/>
        <w:jc w:val="both"/>
      </w:pPr>
      <w:r>
        <w:rPr>
          <w:rFonts w:ascii="Times New Roman"/>
          <w:b w:val="false"/>
          <w:i w:val="false"/>
          <w:color w:val="000000"/>
          <w:sz w:val="28"/>
        </w:rPr>
        <w:t xml:space="preserve">
      </w:t>
      </w:r>
    </w:p>
    <w:bookmarkEnd w:id="196"/>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