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ae9a" w14:textId="ec3a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"Тыңайтқыштардың құнын (органикалықтарды қоспағанда) субсидиялаудың кейбір мәселелері туралы" Шығыс Қазақстан облысы әкімдігінің 2017 жылғы 17 сәуірдегі № 104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29 желтоқсандағы № 369 қаулысы. Шығыс Қазақстан облысының Әділет департаментінде 2018 жылғы 22 қаңтарда № 5460 болып тіркелді. Күші жойылды - Шығыс Қазақстан облысы әкімдігінің 2020 жылғы 15 сәуірдегі № 130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15.04.2020 </w:t>
      </w:r>
      <w:r>
        <w:rPr>
          <w:rFonts w:ascii="Times New Roman"/>
          <w:b w:val="false"/>
          <w:i w:val="false"/>
          <w:color w:val="ff0000"/>
          <w:sz w:val="28"/>
        </w:rPr>
        <w:t>№ 130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5) тармақшасына, "Агроөнеркәсіптік кешенді және ауылдық аумақтарды дамытуды мемлекеттік реттеу туралы" Қазақстан Республикасының 2005 жылғы  8 шілдедегі Заңының 11-бабы </w:t>
      </w:r>
      <w:r>
        <w:rPr>
          <w:rFonts w:ascii="Times New Roman"/>
          <w:b w:val="false"/>
          <w:i w:val="false"/>
          <w:color w:val="000000"/>
          <w:sz w:val="28"/>
        </w:rPr>
        <w:t>2-тармағының</w:t>
      </w:r>
      <w:r>
        <w:rPr>
          <w:rFonts w:ascii="Times New Roman"/>
          <w:b w:val="false"/>
          <w:i w:val="false"/>
          <w:color w:val="000000"/>
          <w:sz w:val="28"/>
        </w:rPr>
        <w:t xml:space="preserve"> 5-1) тармақшасына сәйкес, "Тыңайтқыштардың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(Нормативтік құқықтық актілерді мемлекеттік тіркеу тізілімінде тіркелген нөмірі 11223)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сонымен қатар Қазақстан Республикасы Ауыл шаруашылығы министрлігінің 2017 жылғы 9 желтоқсандағы № 4-3-10/31498 хаты негізінде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"Тыңайтқыштардың құнын (органикалықтарды қоспағанда) субсидиялаудың кейбір мәселелері туралы" Шығыс Қазақстан облысы әкімдігінің 2017 жылғы 17 сәуірдегі № 104 (Нормативтік құқықтық актілерді мемлекеттік тіркеу тізілімінде тіркелген нөмірі 5024, 2017 жылғы 24 мамырда "Әділет" ақпараттық-құқықтық жүйесінде, 2017 жылғы 23 мамырдағы № 58 (17453) "Дидар", 2017 жылғы 23 мамырдағы № 58 (19965)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Облыс әкімінің аппараты, облыстың ауыл шаруашылығы басқармасы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4"/>
    <w:bookmarkStart w:name="z6" w:id="5"/>
    <w:p>
      <w:pPr>
        <w:spacing w:after="0"/>
        <w:ind w:left="0"/>
        <w:jc w:val="both"/>
      </w:pPr>
      <w:r>
        <w:rPr>
          <w:rFonts w:ascii="Times New Roman"/>
          <w:b w:val="false"/>
          <w:i w:val="false"/>
          <w:color w:val="000000"/>
          <w:sz w:val="28"/>
        </w:rPr>
        <w:t>
      2) әкімдіктің осы қаулысын мемлекеттік тіркелген күннен бастап күнтізбелік он күн ішінде оның көшірмелерін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таралатын мерзімді баспа басылымдарында ресми жариялауға жолдауды;</w:t>
      </w:r>
    </w:p>
    <w:bookmarkEnd w:id="6"/>
    <w:bookmarkStart w:name="z8" w:id="7"/>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8"/>
    <w:bookmarkStart w:name="z10" w:id="9"/>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"29" желтоқсандағы</w:t>
            </w:r>
            <w:r>
              <w:br/>
            </w:r>
            <w:r>
              <w:rPr>
                <w:rFonts w:ascii="Times New Roman"/>
                <w:b w:val="false"/>
                <w:i w:val="false"/>
                <w:color w:val="000000"/>
                <w:sz w:val="20"/>
              </w:rPr>
              <w:t>№ 369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17 сәуірдегі № 104 қаулысына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Субсидияланатын тыңайтқыштар түрлерінің тізбесі және тыңайтқыштарды сатушыдан сатып алынған тыңайтқыштардың 1 тоннасына (килограмм, литр) арналған субсидиялардың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91"/>
        <w:gridCol w:w="7985"/>
        <w:gridCol w:w="241"/>
        <w:gridCol w:w="1175"/>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түрлері</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Тыңайтқыштағы әркет етуші заттардың құрамы,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арналған субсидиялар нормасы, теңге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w:t>
            </w:r>
          </w:p>
        </w:tc>
        <w:tc>
          <w:tcPr>
            <w:tcW w:w="7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Селитра аммиакты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Бмаркалыселитра аммиакты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Карбамид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 K2O-5,5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Карбамид,Б маркалы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 КАС+</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(КАС)</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КАС-32маркалысұйық азотты тыңайтқыш</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(КАС)</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аммонийлі - 6,8, N  нитратты - 6,8, N амидті - 13,5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Байытылған суперфосфат</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Шилісай кен орнының фосфоритті концентраты мен ұны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Азот-күкірт құрамды супрефос "Супрефос-NS"</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Ca-14, Mg-0,5, SO3-25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K20-48</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қышқылды тазартылған калий (калий сульфаты)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калий сульфаты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(Krista SOP)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15:15:15 маркалы  нитроаммофоска</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азот-фосфор-калийлі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Азот-фосфор-калийлінитроаммофоска (азофоск)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Азот-фосфор-калийлі тыңайтқышNPK-1 (диаммофоска)</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 маркалы нитроаммофоска</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тыңайтқышы: нитроаммофоска</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нитроаммофоска</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Азот-фосфор-калийлі 10:26:26 маркалы тыңайтқыш</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тыңайтқышы: нитрофоска</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азот-фосфор-калийлі минералды тыңайтқыш (тукоқоспалар NPK)</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P-14,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NPK-тыңайтқыш</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азот-фосфорлы күкірт құрамды 20:20 маркалы тыңайтқыш</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азот-фосфорлы күкірт құрамды 20:20 маркалы тыңайтқыш</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тыңайтқыш: Нитрофоска</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K-14,Ca-12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гранулометрика құрамды нитроаммофоска</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S-2,Ca-1, Mg-0,6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14:14:23маркалы нитроаммофоска</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Азот-фосфор-күкірт құрамды тыңайтқыш, (NPКS- тыңайтқыш)</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Р2О5-9,6, К2О-8,0, SO3-12,0, СаО-10,2, MgO-0,5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Азот-фосфор-күкірт құрамды А, Б, В маркалытыңайтқыш, (NPS-тыңайтқыш)</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аммонийлі- 6,0, Р2О5-11,0, SO3-15,0, СаО-14,0; MgO-0,25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Фосфор-калий құрамды тыңайтқыш (РК- тыңайтқыш)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Р2О5-14, К2О-8,0, СаО-13,2, MgO-0,45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 құрамды тыңайтқыш</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Р-27,0, К-4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Фосфор-калий-күкірт құрамды тыңайтқыш (РКS- тыңайтқыш)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Р2О5-13,1, К2О-7,0, SО3-7,0, СаО-13,3, MgО-0,4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-күкірт құрамды тыңайтқыш (РS- тыңайтқыш)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Р2О5-11,0 , SО3-10,0, СаО-13,5 , MgО-0,45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Амаркалы кристалды моноаммонийфосфат</w:t>
            </w:r>
          </w:p>
        </w:tc>
        <w:tc>
          <w:tcPr>
            <w:tcW w:w="7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 P-61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моноаммонийфосфат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Агрохимикатмонокалий фосфат</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P-52, K-34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P-52, K-34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MKP тыңайтқышы (монокалий фосфат)</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Микроэлементқұрамды қоректі "МЭРС" микробиотыңайтқыштар" ерітіндісі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Fe-2,5 фитоқосындысы, Mo-2,0фитоқосындысы, Cu-1,0фитоқосындысы, Zn-2,5 фитоқосындысы, Mn-1,0 фитоқосындысы, Сo-0,5 фитоқосындысы, B-0,5 фитоқосындысы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нитратыYaraLivaCalcinit</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KristalonSpecialминералды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KristalonRed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KristalonYellow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NH4- 8,6, NO3-4,4, P2O5-40, K2O-13, B-0,025, Cu-0,01, Fe-0,07, Mn-0,04, Zn-0,025, Mo-0,004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KristalonCucumber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NO3-7, Nкарб-7, P2O5-11, K2O-31, MgO-2,5, SO3-5, B-0,02, Cu-0,01, Fe-0,15, Mn-0,1, Zn-0,01, Mo-0,002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YaraVitaRexolinQ12 тыңайтқышы DTPA темір хелаты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w:t>
            </w: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YaraVitaRexolinQ40 тыңайтқышы EDDHA темір хелаты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YaraVitaRexolin Zn15 тыңайтқышы EDTA  мырыш хелаты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YaraVitaRexolin Mn13 тыңайтқышы EDTA марганец хелаты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YaraVitaRexolin Cu15 тыңайтқышы, EDTA мыс хелаты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YaraVitaRexolin Ca10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APN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 Mn-2,4, Zn-1,3, Mo-0,25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ABC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 MgO-3, SO3-6,2, B-0,5, Cu-1,5,Fe-4, Mn-4, Zn-1,5, Mo-0,1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TensoCoctailтыңайтқышы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Cu-0,53, Fe-3,8, Mn-2,57, Zn-0,53, Mo-0,13, CaO-3,6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YaraVitaBrassitrel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MgO-8,3, SО3-28,75, B-8, Vn-7, Mo-0,4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YaraVitaagriphos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P205-29,1, K20-6,4, Cu-1, Fe-0,3, Mn-1,4, Zn-1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(KristaMgS)</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 SO3-32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K Plus (калий нитраты) тыңайтқыш</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K2O-46,3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MAG тыңайтқышы (магний нитраты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 NO3-11, MgO-15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–19-21, фульвоқышқылдар- 3-5, ульмин қышқылдары жәнегумин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Terra-Sorbfoliar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қышқылдары-9,3, N-2,1, B-0,02, Zn-0,07, Mn-0,04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Terra-Sorbcomplex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қышқылдары-20, N-5,5, B-1,5, Zn-0,1, Mn-0,1, Fe-1,0, Mg-0,8, Mo-0,001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N-3, P205-3, K20-3, теңіз балдырларының экстракты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маркалыоргано-минералдыБиостим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қышқылдары-5,5, полисахаридтер-7,0, N-4,5, Р2О5-5,0, К2О- 2,5, MgO-1,0, Fe-0,2, Mn-0,2, Zn-0,2, Cu-0,1, B-0,1, Mo-0,01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маркалы органо-минералдыБиостимтыңайтқышы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 10,0,N-6,0, К2О-3,0, SO3- 5,0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маркалы органо-минералдыБиостимтыңайтқышы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-4,0, N-4,0, Р2О5-10,0, SO3- 1,0, MgO-2,0, Fe-0,4, Mn-0,2, Zn-0,2, B-0,1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маркалы органо-минералдыБиостимтыңайтқышы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-7,0, N-5,5, Р2О5-4,5, К2О- 4,0, SO3-2,0, MgO-2,0, Fe-0,3, Mn-0,7, Zn-0,6, Cu-0,4, B-0,2, Mo-0,02, Co-0,02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"Масличный" маркалы органо-минералдыБиостимтыңайтқышы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-6,0,N-1,2, SO3-8,0,MgO-3,0, Fe-0,2, Mn-1,0, Zn-0,2, Cu-0,1, B-0,7, Mo-0,04, Co-0,02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(FertigrainStart)</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ФертигрейнФолиар (FERTIGRAIN FOLIAR)</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 B-0,1, Fe-0,1, Cu-0,1, Mo-0,02, Co-0,01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ТекаминРайз (TECAMIN RAIZ)</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K2O-1,0, Fe-0,5,Mn-0,3, Zn-0,15, Cu-0,05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 (TECAMIN MAX)</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ТекаминВигор</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 К-1%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Текаминбрикс (TECAMIN BRIX)</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Текаминфлауэр (TEKAMIN FLOWER)</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 Mo-0,5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ТекнокельАминоМикс (TECNOKEL AMINO MIX)</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Fe-3, Zn-0,7, Mn-0,7, Cu-0,3, B-1,2, Mo-1,2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ТекнокельАмино бор (TECNOKEL AMINO B)</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ТекнокельАминомырыш (TECNOKEL AMINO Zn)</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ТекнокельАмино кальций (TECNOKEL AMINO CA)</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ТекнокельАминоFe (TECNOKEL AMINO Fe)</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Fe-9,8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ТекнокельАмино магний (TECNOKEL AMINO Mg)</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ТекнокельАминоMn(TECNOKEL AMINO Mn)</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MnO-6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ТекнокельАминоMo(TECNOKEL AMINO Mo)</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ТекнокельАминоК(TECNOKEL AMINO K)</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Контролфиткупрум (CONTROLPHYT CU)</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 (CONTROLPHYT РК)</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P-30, K-20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(TECNOPHYT PH)</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поли-гиброки-карбоқышқылдар-20, N-2, P-2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Бороплюс (Boroplus)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минералды тыңайтқышы (BrexilCa)</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CaO-20, B-0,5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БрексилКомби (BrexilCombi) минералдытыңайтқышы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 Fe-6,8, Mn-2,6, Mo - 0,2, Zn-1,1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БрексилМикс (BrexilMix) минералдытыңайтқышы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 B-1,2, Cu-0,8, Fe-0,6, Mn-0,7, Mo-1,0, Zn-5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(BrexilMulti) минералдытыңайтқышы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MgO-8,5, B-0,5, Cu-0,8, Fe-4,0, Mn-4, Zn-1,5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БрексилФеррум (BrexilFe) минералдытыңайтқышы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Fe-10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Цинк (BrexilZn) минералдытыңайтқышы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С (Calbit C) минералдытыңайтқышы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13.40.13 минералдытыңайтқышы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N-13; Р205-40; К2O-13, B-0,02, Cu-0,005, Fe-0,07, Mn-0,03, Zn-0,01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15:5:30+2 минералдытыңайтқышы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Р205-5; К2O-30, MgO-2,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18:18:18 минералдытыңайтқышы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Р205-18; К2O-18, MgO-3, SO3-6,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20:20:20 (MASTER) 20:20:20 минералдытыңайтқышы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 К2O -20,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3:11:38+4 (MASTER) 3:11:38+4 минералдытыңайтқышы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Р205-11; К2O-38, MgO-4, SO3- 25,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3:37:37 минералдытыңайтқышы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Р205-37; К2O-37,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минералдытыңайтқышы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Р205-54; К2O-10, B-0,02, Cu-0,05, Fe-0,1, Mn-0,05,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минералдытыңайтқышы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 К2O-20, B-0,02, Cu-0,05, Fe-0,1, Mn-0,05,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 (Plantafol 30:10:10) минералдытыңайтқышы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Р205-15; К2O-45, B-0,02, Cu-0,05, Fe-0,1, Mn-0,05,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 (Plantafol 5:15:45) минералдытыңайтқышы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Р205-10; К2O-10, B-0,02, Cu-0,05, Fe-0,1, Mn-0,05,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(Ferrilene 4,8) минералдытыңайтқышы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(Ferrilene) минералдытыңайтқышы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ФерриленТриум (FerrileneTrium) минералдытыңайтқышы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Mn-1, K2O-6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Амминосит 33% (Aminosit 33%)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-33, жалпы N-9,8, органикалық зат-48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Го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K20-33,8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Го Плюс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K2O-14, балдырлар экстракты - 2,9, бос амин қышқылдары -2,4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Ктыңайтқышы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K20-13,2, SiO2-26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Мантуронтыңайтқышы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P2O5-0,5, K2O-0,5, органикалық заттар- 23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(бақша)</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N-6; Р-16; К-31, MgO-2, Fe-0,4, Zn-0,1, B-0,5, Mn-0,7, Cu-0,01, Mo-0,005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"НутривантПлюс" (жүзім)</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Р-40; К-25, MgO-2, B-2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дәнді дақылдар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N-19; Р-19; К-19, MgO-2, Fe-0,05, Zn-0,2, B-0,1, Mn-0,2, Cu-0,2, Mo-0,002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Р-23; К-35, MgO-1, Fe-0,05, Zn-0,2, B-0,1, Mn-0,2, Cu-0,25, Mo-0,002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картоп+ фертивант</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P-43;  K-28, MgO-2, Zn-0,2, B-0,5, Mn-0,2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майлы дақылдар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B-0,15, Mn-0,5, Mo-0,001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"НутривантПлюс" сыра қайнатуға арналған арпа</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 K-42, Zn-0,5, B-0,1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(жеміс)</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 Р-5; К-27, CaO-8, Fe-0,1, Zn-0,1, B-0,1,Mn-0,1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күріш+ фертивант</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Р-46; К-30, MgO-2, B-0,2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қант қызылшасы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(томатты)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N-6; Р-18; К-37, MgO-2, Fe-0,08, Zn-0,02, B-0,02, Mn-0,04, Cu-0,005, Mo-0,005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(картоп)</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Р-43, К-28, MgO-2, Zn-0,2, B-0,5, Mn-0,2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әмбебап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N-19; Р-19; К-19, MgO-3,S-2,4, Fe-0,2, Zn-0,052, B-0,02, Mn-0,0025,Cu-0,0025, Mo-0,0025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(мақта)</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 Р-24; К-32, MgO-2, Fe-0,01, Zn-0,05, B-1, Mn-0,05, Cu-0,025, Mo-0,001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Нутрифос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P2O5- 28,3, N-9,5, жалпыгумин экстракты-21,6, органикалық зат - 21,6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Нутримикс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 S-15,0,Cu-3,0, Mn-4,0, Mo-0,04, Zn-3,0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Нутрибор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В-8,0,N-6,0, MgO-5, S-15,0,Cu-3,0, Mn-1,0, Mo-0,04, Zn-0,1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Нутрисид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Cu-7,0, Mn-50, Zn-17, N-30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 Старт ТЕ-Макс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N-11, P-48, Zn-1, Fe-0,6, Mn-0,1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РизоFe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РизоL-Са+Втыңайтқышы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-3,1, N-0,5, СаО-20, В-0,9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L - B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L - Cu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РизоL-Mn+ZnPlusтыңайтқышы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-3,4, N-5, органикалық N-5, Сu-0,007, Mn-5,5, Mo-0,004, Fe-0,11, Zn-8,2, B-0,011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В 18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РизоМикстыңайтқышы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Mn-4, Zn-0,6, Fe-7, Cu-0,4, B-0,7, Mo-0,3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РизоМиксНексттыңайтқышы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 Mn-7, Mo-0,1, Mg-7, Zn-10,4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РизоМо+Втыңайтқышы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P2O5-14,6, K2O-9,5, Mo-11, B-8,3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Рут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-32, N-7,5, P2O5-39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P2O5 - 4, K2O-3, Fe-0,4, бос амин қышқылдары - 10, полисахаридтер-6,1, ауксиндер - 0,6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Суприлдтыңайтқышы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-16,5,N-10,7, органикалық N-5,2, аммонийлі N-5,1, P2O5-0,1, K2O-0,3,полисахаридтер - 7,9 жалпы гумин экстракты - 29,3 органикалық зат 76,7, органикалық С-40,6, СаО-0,05, MgO-0,04, Fe-0,003, Zn-0,003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Тизимтыңайтқышы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Fe-0,1, B-2,1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Фасфит</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P2O5-42,3, K2O-28,2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Шугагон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қышқылдары-7,8, N-5,2,олигосахаридтер - 29, жалпы гумин экстракты - 15, органикалық зат-29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 агрохимикат</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аминді N-3,7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Фертикс (А марка,  Б марка)</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N-15,38,MgO-2,04, SO3-4,62, Cu-0,95, Fe-0,78, Mn-1,13, Zn-1,1, Mo-0,01, Ti-0,02маркалы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N-16,15, MgO-1,92, SO3-2,02, Cu - 0,3, Fe-0,35, Mn-0,68, Zn-0,6, Mo-0,01, Ti-0,02, B-0,6, Na2O-2,88маркалы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Изабион 62,5 в.р.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амин қышқылдары және пептидтер - 62,5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PhoskraftMn-Zn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P2O5-30, Mn-5, N-3, Zn-5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Bioenergyминералды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 N-6,9, органикалық зат -44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Nitrokalминералды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N-9, нитратты N-8, CaO-9, Mg-5, Mo-0,07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K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BioStart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N-3, нитратты N-2, аммонийлі N-1,4,  P2O5-30, Zn-5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Phoskraft MKP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P2O5-35, K2O-23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CuraminFoliar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N-3, Сu-3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Aminostim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N-13,2, органикалық N-13,2, органикалық C-40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Sprayfert 312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N-27, нитратты азот N-5,1, аммиакты азот  N-1,8, несепнәр - 20,1, P2O5-9, K2O-18, Mn-0,1, Zn-0,1, B-0,05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Algamina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N-9, органикалық N-2, органикалық C-17, P2O5-6, K2O-21, MgO-2, Cu-0,08, Fe-0,2, Mn-0,1, Zn-0,01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Agrumax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N-16, аммиакты азот N-1, несепнәр -15, P2O5-5, MgO-5, B-0,2, Fe-2, Mn-4, Zn-4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Phomazin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N-3, аммоний N-1,5, несепнәр -1,5, P2O5-30, Mn-5, Zn-5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Hordisan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Cu-5, Mn-10, Zn-10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Thiokraft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N-12,аммонийлі N-9, P2O5-15, K2O-5, SO3-30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Vigilax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N-7,6, аммонийлі N-4,8, органикалық  зат -40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Fulvimax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натрий тұздары -92,2, органикалық N-3,4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OmexMicromax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S-1,82, Zn-2,6, Mn-1,95, MgO-1,3, Fe-2,6, B-0,97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OmexFoliarBoron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N-6,5, B-15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OmexBio 20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K2O-20, MgO-1,5, Fe-0,146, балдырлар экстракты -28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OmexCalmax (Кальмакс)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Ca-22,5, Mn-0,15, MgO-3, Fe-0,075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Omex 3Х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P-24, K2O-18, MgO-1,5, Fe-0,08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Omex Sequential 2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P-20, K2O-40, MgO-1,5, Fe-0,175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Omex Sequential 1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N-10, P-40, K2O-20, MgO-1,5,  Fe -0,17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Калий маркалы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K2O-15,2, P2O5-6,6, жалпы N-6,6, нитратты N-2,5, SO3-4,6, Mn-0,33, Cu-0,12, Zn-0,07, Fe-0,07, Mo-0,07, B-0,01, Se-0,003, Co-0,001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мыс маркалыминералды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N-10,79, нитратты N-1,74, S-8,96, амин қышқылдары -11,0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Азот маркалыминералды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нитратты N-10,6, аммонийлі N-19,5, амидті N-11,0, K2O-4,11, P2O5-2,47, SO3-2,33, MgO-0,48, Zn-0,27, Cu-0,14, Mo-0,07, Fe-0,04, B-0,03, Mn-0,02, Se-0,03, Co-0,01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мырыш маркалы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Zn-12,43, жалпы N-5,53, нитратты N-2,26, SO3-4,88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Бормаркалыминералды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Mo-1,0, Cu-11,14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Фосфор маркалы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P2O5-27,7, N-9,7, K2O-6,8, MgO-0,27, SO3-0,53, Zn-0,4, Cu-0,13, Fe-0,16, Mn-0,08, B-0,23, Mo-0,08, Co-0,02, амин қышқылдары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Вита маркалыминералды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 Co-0,11, Ni-0,006, N-3,2, K2O-0,06, SO3-9,34, MgO-2,28, амин қышқылдары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Форс Рост маркалы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Zn-3,36, Cu-3,76, Mn-0,37, Fe-0,54, MgO-2,37, SO3-15,2, Co-0,23, Li-0,06, Ni-0,002, амин </w:t>
            </w:r>
            <w:r>
              <w:br/>
            </w:r>
            <w:r>
              <w:rPr>
                <w:rFonts w:ascii="Times New Roman"/>
                <w:b w:val="false"/>
                <w:i w:val="false"/>
                <w:color w:val="000000"/>
                <w:sz w:val="20"/>
              </w:rPr>
              <w:t>
қышқылдары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Форс маркалы минералды тыңайтқышы</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P2O5-0,55, K2O-3,58, Mo-0,67, B-0,57, Cr-0,12, V-0,09, Se-0,02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Агрофул</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N-4,5, P-1, K-1,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