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e81a" w14:textId="0aae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2017 жылғы 31 шілдедегі № 3122 қаулысы. Шығыс Қазақстан облысының Әділет департаментінде 2017 жылғы 29 тамызда № 5181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Өскемен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ұйым жұмысшыларының тізімдік санынан бір пайыз мөлшерінде 2017 жылға жұмысқа орналастыру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2017 жылғы </w:t>
            </w:r>
            <w:r>
              <w:rPr>
                <w:rFonts w:ascii="Times New Roman"/>
                <w:b w:val="false"/>
                <w:i w:val="false"/>
                <w:color w:val="000000"/>
                <w:sz w:val="20"/>
                <w:u w:val="single"/>
              </w:rPr>
              <w:t>31.07</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3122</w:t>
            </w:r>
            <w:r>
              <w:rPr>
                <w:rFonts w:ascii="Times New Roman"/>
                <w:b w:val="false"/>
                <w:i w:val="false"/>
                <w:color w:val="000000"/>
                <w:sz w:val="20"/>
              </w:rPr>
              <w:t xml:space="preserve"> қаулысына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2017 жылға арналған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210"/>
        <w:gridCol w:w="1672"/>
        <w:gridCol w:w="1468"/>
        <w:gridCol w:w="1053"/>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Жұмысшыларының тізімдік саны (адам)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 мөлшері (жұмысшыларының тізімдік санынан пайыз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орындар саны (бірліктері)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архивтер және құжаттама басқармасының "Шығыс Қазақстан облыстық драма театры" коммуналдық мемлекеттік қазыналық кәсіпорны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ақпарат"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"Востоквзрывпром"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 Усть-Каменогорская ТЭЦ"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"Казақстан-Американдық Еркін Университеті"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"Өскемен-Тазалық"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"Оралэнерготүстімет"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"ЭМИЛЬ" жауапкершілігі шектеулі серіктестік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"БЕАКРИС"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денсаулық сақтау басқармасының "Шығыс Қазақстан облыстық аурухана" шаруашылық жүргізу құқығындағы коммуналдық мемлекеттік кәсіпорны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"БИПЭК АВТО Казахстан" жауапкершілігі шектеулі серіктестігі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комитетніңі "Қазақстан су жолдары" республикалық мемлекеттік қазыналық кәсіпорны (Гидротехникқалық құрылыстар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 металлургиялық зауыты" акционерлік қоғамы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арматуралық зауыты" акционерлік қоғамы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 Строй"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Усть-Каменогорская ГЭС"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Согра ЖЭО"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"ТАМИЛА ПЛЮС"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Индустриялық даму және өнеркәсіптік қауіпсіздік комитетінің "Қазақстан Республикасының Минералды шикізатты кешенді ұқсату жөніндегі ұлттық орталығы" шаруашылық жүргізу қүқығындағы республикалық мемлекеттік кәсіпорны "Шығыс ғылыми-зерттеу кен-металлургия түсті металдар институты"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акционерлік қоғамы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РадиоТелехабар тарату Дирекциясы "Казтелерадио" АҚ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""Үлбі" халыққа әлеуметтік қызмет көрсететін қалалық аумақтық орталығы" коммуналдық мемлекеттік мекемесі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"ОСКЕМЕНСПЕЦКОММУНТРАНС" жауапкершілігі шектеулі серіктестік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Промэнергоремонт"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"Өскемен Водоканал" шаруашылық жүргізу құқығындағы мемлекеттік коммуналдық кәсіпорны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Кен Құрылыс" акционерлік қоғамы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Денсаулық сақтау басқармасының "Ана мен бала орталығы" шаруашылық жүргізу құқығындағы коммуналдық мемлекеттік кәсіпорны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комитетінің "Казаэронавигация" шаруашылық жүргізу құқығындағы республикалық мемлекеттік кәсіпорны (Өскемен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Шығыс Қазақстан облысы бойынша "Халыққа қызмет көрсету орталығы" департаменті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"ВАЛЕНТИНА"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трамвай паркі"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нан-тоқаш комбинаты" жауапкершілігі шектеулі серіктестігі (Шығыс Қазақстан облысы бойынша "Аксай-нан Өскемен" филиалы)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"Жаңа Согра" шаруашылық жүргізу құқығындағы коммуналдық мемлекеттік кәсіпорыны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"Өскемен-Тәртіп" шаруашылық жүргізу құқығындағы мемлекеттік коммуналдық кәсіпорыны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"Усть-Каменогорский маслозавод"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Алтай Сауда"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"ЗЕМСТРОЙ" жауапкершілігі шектеулі серіктестік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құқығындағы республикалық мемлекеттік кәсіпорны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әкімдігі денсаулық сақтау басқармасының "Өскемен медициналық колледжі" коммуналдық мемлекеттік қазыналық кәсіпорны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"Халық әртістері ағайынды Абдуллиндер атындағы Шығыс Қазақстан өнер училищесі" коммуналдық мемлекеттік қазыналық кәсіпорны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29118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