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0bd72" w14:textId="170bd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қаласының әкімдігінің 2017 жылғы 18 қаңтардағы № 87 қаулысы. Шығыс Қазақстан облысының Әділет департаментінде 2017 жылғы 16 ақпанда № 4883 болып тіркелді. Күші жойылды - Шығыс Қазақстан облысы Семей қаласының әкімдігінің 2021 жылғы 28 қыркүйектегі № 2043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Семей қаласының әкімдігінің 28.09.2021 № 2043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тармақша, "Қазақстан Республикасында мүгедектерді әлеуметтiк қорғау туралы" Қазақстан Республикасының 2005 жылғы 13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мүгедектерді жұмыспен қамтуға жәрдемдесу мақсатында, Семей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 енгізілді - Шығыс Қазақстан облысы Семей қаласының әкімдігінің 04.07.2019 </w:t>
      </w:r>
      <w:r>
        <w:rPr>
          <w:rFonts w:ascii="Times New Roman"/>
          <w:b w:val="false"/>
          <w:i w:val="false"/>
          <w:color w:val="000000"/>
          <w:sz w:val="28"/>
        </w:rPr>
        <w:t>№ 1170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күнiнен кейiн күнтізбелік он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Мүгедектер үшін жұмыс орындарының квотасы ауыр жұмыстардағы, зиянды, қауіпті еңбек жағдайлары бар жұмыстардағы жұмыс орындарын есепке алмай, жұмыс орындары санынан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мөлшерде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"Мүгедектер үшін жұмыс орындарының квотасын белгілеу туралы" әкімдіктің 2016 жылғы 6 мамырдағы № 748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4557 нөмірімен тіркелген, 2016 жылғы 1 шілдедегі № 52 "Семей таңы", 2016 жылғы 1 шілдедегі № 52 "Вести Семей" газеттерінде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әкімдік қаулысының орындалуын бақылау қала әкімінің орынбасары Н. В. Шароваға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әкімдік қаулысы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Семей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Сәлімов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қаңтар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Мүгедектерге арналған жұмыс орындарының квота мөлшері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7"/>
        <w:gridCol w:w="6813"/>
      </w:tblGrid>
      <w:tr>
        <w:trPr>
          <w:trHeight w:val="30" w:hRule="atLeast"/>
        </w:trPr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Тізімдік саны бар ұйымдар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Квота мөлшері (%)
</w:t>
            </w:r>
          </w:p>
        </w:tc>
      </w:tr>
      <w:tr>
        <w:trPr>
          <w:trHeight w:val="30" w:hRule="atLeast"/>
        </w:trPr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елуден жүз адамға дейін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 бірден екі жүз елу адамға дейін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жүз елу бірден артық адам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