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676d9" w14:textId="d5676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мәслихатының 2017 жылғы 31 қаңтардағы № 10/71-VI шешімі. Шығыс Қазақстан облысының Әділет департаментінде 2017 жылғы 1 наурызда № 4892 болып тіркелді. Күші жойылды - Шығыс Қазақстан облысы Семей қаласы мәслихатының 2018 жылғы 27 сәуірдегі № 25/156-VI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Семей қаласы мәслихатының 27.04.2018 № 25/156-VI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 (нормативтік құқықтық актілерді мемлекеттік тіркеу Тізілімінде № 14637 болып тіркелген) негізінде Семей қаласының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"Семей қаласы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Осы шешім алғаш рет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сессиясының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Досқожанов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Ақжалов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 мәслихатының </w:t>
            </w:r>
            <w:r>
              <w:br/>
            </w:r>
            <w:r>
              <w:rPr>
                <w:rFonts w:ascii="Times New Roman"/>
                <w:b w:val="false"/>
                <w:i w:val="false"/>
                <w:color w:val="000000"/>
                <w:sz w:val="20"/>
              </w:rPr>
              <w:t xml:space="preserve">2017 жылғы 31 қаңтардағы </w:t>
            </w:r>
            <w:r>
              <w:br/>
            </w:r>
            <w:r>
              <w:rPr>
                <w:rFonts w:ascii="Times New Roman"/>
                <w:b w:val="false"/>
                <w:i w:val="false"/>
                <w:color w:val="000000"/>
                <w:sz w:val="20"/>
              </w:rPr>
              <w:t xml:space="preserve">№ 10/71-VІ шешiмімен </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"Семей қаласы мәслихатының аппараты" мемлекетік мекемесінің "Б" корпусы мемлекетік әкімшілік қызметшілерінің қызметін бағалаудың әдістемесі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"Семей қаласы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 Мемлекеттік қызмет істері және сыбайлас жемқорлыққа қарсы іс-қимыл агенттігінің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 (нормативтік құқықтық актілерді мемлекеттік тіркеу Тізілімінде № 14637 болып тіркелген) негізінде әзірленді және "Семей қаласы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5"/>
    <w:bookmarkStart w:name="z8" w:id="6"/>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6"/>
    <w:bookmarkStart w:name="z9" w:id="7"/>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7"/>
    <w:bookmarkStart w:name="z10"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11"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bookmarkStart w:name="z12"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0"/>
    <w:bookmarkStart w:name="z13" w:id="11"/>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1"/>
    <w:bookmarkStart w:name="z14" w:id="12"/>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2"/>
    <w:bookmarkStart w:name="z15" w:id="13"/>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3"/>
    <w:bookmarkStart w:name="z16" w:id="14"/>
    <w:p>
      <w:pPr>
        <w:spacing w:after="0"/>
        <w:ind w:left="0"/>
        <w:jc w:val="both"/>
      </w:pPr>
      <w:r>
        <w:rPr>
          <w:rFonts w:ascii="Times New Roman"/>
          <w:b w:val="false"/>
          <w:i w:val="false"/>
          <w:color w:val="000000"/>
          <w:sz w:val="28"/>
        </w:rPr>
        <w:t xml:space="preserve">
      5. Жылдық бағалау: </w:t>
      </w:r>
    </w:p>
    <w:bookmarkEnd w:id="14"/>
    <w:bookmarkStart w:name="z17"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18" w:id="1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6"/>
    <w:bookmarkStart w:name="z19" w:id="17"/>
    <w:p>
      <w:pPr>
        <w:spacing w:after="0"/>
        <w:ind w:left="0"/>
        <w:jc w:val="both"/>
      </w:pPr>
      <w:r>
        <w:rPr>
          <w:rFonts w:ascii="Times New Roman"/>
          <w:b w:val="false"/>
          <w:i w:val="false"/>
          <w:color w:val="000000"/>
          <w:sz w:val="28"/>
        </w:rPr>
        <w:t>
      6. Бағалауды өткізу үшін Семей қаласы мәслихаттының хатшысымен Бағалау жөніндегі комиссия құрылады, "Семей қаласы мәслихатының аппараты" мемлекеттік мекемесінің ұйымдастыру жұмысы бөлімі (одан әрі-бөлім) оның жұмыс органы болып табылады.</w:t>
      </w:r>
    </w:p>
    <w:bookmarkEnd w:id="17"/>
    <w:bookmarkStart w:name="z20" w:id="18"/>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8"/>
    <w:bookmarkStart w:name="z21" w:id="19"/>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Семей қаласы мәслихаты хатшысының шешімі бойынша жүзеге асырылады.</w:t>
      </w:r>
    </w:p>
    <w:bookmarkEnd w:id="19"/>
    <w:bookmarkStart w:name="z22" w:id="20"/>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0"/>
    <w:bookmarkStart w:name="z23" w:id="21"/>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1"/>
    <w:bookmarkStart w:name="z24" w:id="22"/>
    <w:p>
      <w:pPr>
        <w:spacing w:after="0"/>
        <w:ind w:left="0"/>
        <w:jc w:val="both"/>
      </w:pPr>
      <w:r>
        <w:rPr>
          <w:rFonts w:ascii="Times New Roman"/>
          <w:b w:val="false"/>
          <w:i w:val="false"/>
          <w:color w:val="000000"/>
          <w:sz w:val="28"/>
        </w:rPr>
        <w:t>
      Бағалау жөніндегі комиссияның хатшысы ретінде "Семей қаласы мәслихатының аппараты" мемлекеттік мекемесінің бас маманы болып табылады. Бағалау жөніндегі комиссияның хатшысы дауыс беруге қатыспайды.</w:t>
      </w:r>
    </w:p>
    <w:bookmarkEnd w:id="22"/>
    <w:bookmarkStart w:name="z25" w:id="23"/>
    <w:p>
      <w:pPr>
        <w:spacing w:after="0"/>
        <w:ind w:left="0"/>
        <w:jc w:val="left"/>
      </w:pPr>
      <w:r>
        <w:rPr>
          <w:rFonts w:ascii="Times New Roman"/>
          <w:b/>
          <w:i w:val="false"/>
          <w:color w:val="000000"/>
        </w:rPr>
        <w:t xml:space="preserve"> 2-тарау. Жұмыстың жеке жоспарын құрастыру</w:t>
      </w:r>
    </w:p>
    <w:bookmarkEnd w:id="23"/>
    <w:bookmarkStart w:name="z26" w:id="24"/>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4"/>
    <w:bookmarkStart w:name="z27" w:id="25"/>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 xml:space="preserve">10-тармағында </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5"/>
    <w:bookmarkStart w:name="z28" w:id="26"/>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6"/>
    <w:bookmarkStart w:name="z29" w:id="27"/>
    <w:p>
      <w:pPr>
        <w:spacing w:after="0"/>
        <w:ind w:left="0"/>
        <w:jc w:val="both"/>
      </w:pPr>
      <w:r>
        <w:rPr>
          <w:rFonts w:ascii="Times New Roman"/>
          <w:b w:val="false"/>
          <w:i w:val="false"/>
          <w:color w:val="000000"/>
          <w:sz w:val="28"/>
        </w:rPr>
        <w:t>
      13. Жеке жоспар екі данада құрастырылады. Бір дана бас маманға беріледі. Екінші дана "Б" корпусы қызметшісінің құрылымдық бөлімше басшысында болады.</w:t>
      </w:r>
    </w:p>
    <w:bookmarkEnd w:id="27"/>
    <w:bookmarkStart w:name="z30" w:id="28"/>
    <w:p>
      <w:pPr>
        <w:spacing w:after="0"/>
        <w:ind w:left="0"/>
        <w:jc w:val="left"/>
      </w:pPr>
      <w:r>
        <w:rPr>
          <w:rFonts w:ascii="Times New Roman"/>
          <w:b/>
          <w:i w:val="false"/>
          <w:color w:val="000000"/>
        </w:rPr>
        <w:t xml:space="preserve"> 3-тарау. Бағалауды жүргізуге дайындық</w:t>
      </w:r>
    </w:p>
    <w:bookmarkEnd w:id="28"/>
    <w:bookmarkStart w:name="z31" w:id="29"/>
    <w:p>
      <w:pPr>
        <w:spacing w:after="0"/>
        <w:ind w:left="0"/>
        <w:jc w:val="both"/>
      </w:pPr>
      <w:r>
        <w:rPr>
          <w:rFonts w:ascii="Times New Roman"/>
          <w:b w:val="false"/>
          <w:i w:val="false"/>
          <w:color w:val="000000"/>
          <w:sz w:val="28"/>
        </w:rPr>
        <w:t>
      14. Бас маман Бағалау бойынша комиссия төрағасының келісімімен бағалауды өткізу кестесін қалыптастырады.</w:t>
      </w:r>
    </w:p>
    <w:bookmarkEnd w:id="29"/>
    <w:bookmarkStart w:name="z32" w:id="30"/>
    <w:p>
      <w:pPr>
        <w:spacing w:after="0"/>
        <w:ind w:left="0"/>
        <w:jc w:val="both"/>
      </w:pPr>
      <w:r>
        <w:rPr>
          <w:rFonts w:ascii="Times New Roman"/>
          <w:b w:val="false"/>
          <w:i w:val="false"/>
          <w:color w:val="000000"/>
          <w:sz w:val="28"/>
        </w:rPr>
        <w:t>
      Бас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0"/>
    <w:bookmarkStart w:name="z33" w:id="31"/>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1"/>
    <w:bookmarkStart w:name="z34" w:id="3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2"/>
    <w:bookmarkStart w:name="z35" w:id="33"/>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3"/>
    <w:bookmarkStart w:name="z36" w:id="34"/>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4"/>
    <w:bookmarkStart w:name="z37" w:id="35"/>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5"/>
    <w:bookmarkStart w:name="z38" w:id="3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6"/>
    <w:bookmarkStart w:name="z39" w:id="37"/>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7"/>
    <w:bookmarkStart w:name="z40" w:id="38"/>
    <w:p>
      <w:pPr>
        <w:spacing w:after="0"/>
        <w:ind w:left="0"/>
        <w:jc w:val="both"/>
      </w:pPr>
      <w:r>
        <w:rPr>
          <w:rFonts w:ascii="Times New Roman"/>
          <w:b w:val="false"/>
          <w:i w:val="false"/>
          <w:color w:val="000000"/>
          <w:sz w:val="28"/>
        </w:rPr>
        <w:t>
      20. Атқарушылық тәртібін бұзуға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8"/>
    <w:bookmarkStart w:name="z41" w:id="3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бөлім және "Б" корпусы қызметшісінің тікелей басшысының құжатпен дәлелденген мәліметі саналады.</w:t>
      </w:r>
    </w:p>
    <w:bookmarkEnd w:id="39"/>
    <w:bookmarkStart w:name="z42" w:id="40"/>
    <w:p>
      <w:pPr>
        <w:spacing w:after="0"/>
        <w:ind w:left="0"/>
        <w:jc w:val="both"/>
      </w:pPr>
      <w:r>
        <w:rPr>
          <w:rFonts w:ascii="Times New Roman"/>
          <w:b w:val="false"/>
          <w:i w:val="false"/>
          <w:color w:val="000000"/>
          <w:sz w:val="28"/>
        </w:rPr>
        <w:t>
      21. Еңбек тәртібін бұзуға:</w:t>
      </w:r>
    </w:p>
    <w:bookmarkEnd w:id="40"/>
    <w:bookmarkStart w:name="z43" w:id="41"/>
    <w:p>
      <w:pPr>
        <w:spacing w:after="0"/>
        <w:ind w:left="0"/>
        <w:jc w:val="both"/>
      </w:pPr>
      <w:r>
        <w:rPr>
          <w:rFonts w:ascii="Times New Roman"/>
          <w:b w:val="false"/>
          <w:i w:val="false"/>
          <w:color w:val="000000"/>
          <w:sz w:val="28"/>
        </w:rPr>
        <w:t>
      дәлелді себепсіз жұмысқа кешігу;</w:t>
      </w:r>
    </w:p>
    <w:bookmarkEnd w:id="41"/>
    <w:bookmarkStart w:name="z44" w:id="42"/>
    <w:p>
      <w:pPr>
        <w:spacing w:after="0"/>
        <w:ind w:left="0"/>
        <w:jc w:val="both"/>
      </w:pPr>
      <w:r>
        <w:rPr>
          <w:rFonts w:ascii="Times New Roman"/>
          <w:b w:val="false"/>
          <w:i w:val="false"/>
          <w:color w:val="000000"/>
          <w:sz w:val="28"/>
        </w:rPr>
        <w:t>
      қызметшілердің қызметтік әдепті бұзуы жатады.</w:t>
      </w:r>
    </w:p>
    <w:bookmarkEnd w:id="42"/>
    <w:bookmarkStart w:name="z45" w:id="43"/>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бөлім және "Б" корпусы қызметшісінің тікелей басшысының құжатпен дәлелденген мәліметі саналады.</w:t>
      </w:r>
    </w:p>
    <w:bookmarkEnd w:id="43"/>
    <w:bookmarkStart w:name="z46" w:id="44"/>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4"/>
    <w:bookmarkStart w:name="z47" w:id="45"/>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5"/>
    <w:bookmarkStart w:name="z48" w:id="46"/>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бөлім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6"/>
    <w:bookmarkStart w:name="z49" w:id="47"/>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7"/>
    <w:bookmarkStart w:name="z50" w:id="4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бас маман және "Б" корпусы қызметшісінің тікелей басшысы еркін нысанда танысудан бас тарту туралы акт құрастырады.</w:t>
      </w:r>
    </w:p>
    <w:bookmarkEnd w:id="48"/>
    <w:bookmarkStart w:name="z51" w:id="49"/>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49"/>
    <w:bookmarkStart w:name="z52"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 тоқсандық баға;</w:t>
      </w: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a - көтермелеу балдары;</w:t>
      </w:r>
    </w:p>
    <w:bookmarkEnd w:id="52"/>
    <w:bookmarkStart w:name="z55" w:id="53"/>
    <w:p>
      <w:pPr>
        <w:spacing w:after="0"/>
        <w:ind w:left="0"/>
        <w:jc w:val="both"/>
      </w:pPr>
      <w:r>
        <w:rPr>
          <w:rFonts w:ascii="Times New Roman"/>
          <w:b w:val="false"/>
          <w:i w:val="false"/>
          <w:color w:val="000000"/>
          <w:sz w:val="28"/>
        </w:rPr>
        <w:t>
      в - айыппұл балдары.</w:t>
      </w:r>
    </w:p>
    <w:bookmarkEnd w:id="53"/>
    <w:bookmarkStart w:name="z56" w:id="54"/>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4"/>
    <w:bookmarkStart w:name="z57" w:id="55"/>
    <w:p>
      <w:pPr>
        <w:spacing w:after="0"/>
        <w:ind w:left="0"/>
        <w:jc w:val="left"/>
      </w:pPr>
      <w:r>
        <w:rPr>
          <w:rFonts w:ascii="Times New Roman"/>
          <w:b/>
          <w:i w:val="false"/>
          <w:color w:val="000000"/>
        </w:rPr>
        <w:t xml:space="preserve"> 5-тарау. Жылдық бағалау</w:t>
      </w:r>
    </w:p>
    <w:bookmarkEnd w:id="55"/>
    <w:bookmarkStart w:name="z58" w:id="56"/>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6"/>
    <w:bookmarkStart w:name="z59" w:id="57"/>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7"/>
    <w:bookmarkStart w:name="z60" w:id="58"/>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58"/>
    <w:bookmarkStart w:name="z61" w:id="59"/>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59"/>
    <w:bookmarkStart w:name="z62" w:id="60"/>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0"/>
    <w:bookmarkStart w:name="z63" w:id="61"/>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1"/>
    <w:bookmarkStart w:name="z64" w:id="62"/>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2"/>
    <w:bookmarkStart w:name="z65" w:id="63"/>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3"/>
    <w:bookmarkStart w:name="z66" w:id="6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құрастырылады.</w:t>
      </w:r>
    </w:p>
    <w:bookmarkEnd w:id="64"/>
    <w:bookmarkStart w:name="z67" w:id="65"/>
    <w:p>
      <w:pPr>
        <w:spacing w:after="0"/>
        <w:ind w:left="0"/>
        <w:jc w:val="both"/>
      </w:pPr>
      <w:r>
        <w:rPr>
          <w:rFonts w:ascii="Times New Roman"/>
          <w:b w:val="false"/>
          <w:i w:val="false"/>
          <w:color w:val="000000"/>
          <w:sz w:val="28"/>
        </w:rPr>
        <w:t>
      32. Бас маман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5"/>
    <w:bookmarkStart w:name="z68"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 </w:t>
      </w:r>
      <w:r>
        <w:br/>
      </w:r>
      <w:r>
        <w:rPr>
          <w:rFonts w:ascii="Times New Roman"/>
          <w:b w:val="false"/>
          <w:i w:val="false"/>
          <w:color w:val="000000"/>
          <w:sz w:val="28"/>
        </w:rPr>
        <w:t>
</w:t>
      </w:r>
    </w:p>
    <w:bookmarkStart w:name="z70"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"қанағаттанарлықсыз" мәнге (80 балдан төмен) - 2 балл,</w:t>
      </w:r>
    </w:p>
    <w:bookmarkEnd w:id="69"/>
    <w:bookmarkStart w:name="z72" w:id="70"/>
    <w:p>
      <w:pPr>
        <w:spacing w:after="0"/>
        <w:ind w:left="0"/>
        <w:jc w:val="both"/>
      </w:pPr>
      <w:r>
        <w:rPr>
          <w:rFonts w:ascii="Times New Roman"/>
          <w:b w:val="false"/>
          <w:i w:val="false"/>
          <w:color w:val="000000"/>
          <w:sz w:val="28"/>
        </w:rPr>
        <w:t>
      "қанағаттанарлық" мәнге (80-нен 105 балға дейін) - 3 балл,</w:t>
      </w:r>
    </w:p>
    <w:bookmarkEnd w:id="70"/>
    <w:bookmarkStart w:name="z73" w:id="71"/>
    <w:p>
      <w:pPr>
        <w:spacing w:after="0"/>
        <w:ind w:left="0"/>
        <w:jc w:val="both"/>
      </w:pPr>
      <w:r>
        <w:rPr>
          <w:rFonts w:ascii="Times New Roman"/>
          <w:b w:val="false"/>
          <w:i w:val="false"/>
          <w:color w:val="000000"/>
          <w:sz w:val="28"/>
        </w:rPr>
        <w:t>
      "тиімді" мәнге (106-дан 130 балға (қоса алғанда) дейін) - 4 балл,</w:t>
      </w:r>
    </w:p>
    <w:bookmarkEnd w:id="71"/>
    <w:bookmarkStart w:name="z74" w:id="72"/>
    <w:p>
      <w:pPr>
        <w:spacing w:after="0"/>
        <w:ind w:left="0"/>
        <w:jc w:val="both"/>
      </w:pPr>
      <w:r>
        <w:rPr>
          <w:rFonts w:ascii="Times New Roman"/>
          <w:b w:val="false"/>
          <w:i w:val="false"/>
          <w:color w:val="000000"/>
          <w:sz w:val="28"/>
        </w:rPr>
        <w:t>
      "өте жақсы" мәнге (130 балдан астам) - 5 балл;</w:t>
      </w:r>
    </w:p>
    <w:bookmarkEnd w:id="72"/>
    <w:bookmarkStart w:name="z75"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4"/>
    <w:bookmarkStart w:name="z77" w:id="75"/>
    <w:p>
      <w:pPr>
        <w:spacing w:after="0"/>
        <w:ind w:left="0"/>
        <w:jc w:val="left"/>
      </w:pPr>
      <w:r>
        <w:rPr>
          <w:rFonts w:ascii="Times New Roman"/>
          <w:b/>
          <w:i w:val="false"/>
          <w:color w:val="000000"/>
        </w:rPr>
        <w:t xml:space="preserve"> 6-тарау. Комиссияның бағалау нәтижелерін қарауы</w:t>
      </w:r>
    </w:p>
    <w:bookmarkEnd w:id="75"/>
    <w:bookmarkStart w:name="z78" w:id="76"/>
    <w:p>
      <w:pPr>
        <w:spacing w:after="0"/>
        <w:ind w:left="0"/>
        <w:jc w:val="both"/>
      </w:pPr>
      <w:r>
        <w:rPr>
          <w:rFonts w:ascii="Times New Roman"/>
          <w:b w:val="false"/>
          <w:i w:val="false"/>
          <w:color w:val="000000"/>
          <w:sz w:val="28"/>
        </w:rPr>
        <w:t>
      34. Бас маман Комиссия төрағасымен келісілген кестеге сәйкес бағалау нәтижелерін қарау бойынша Комиссияның отырысын өткізуді қамтамасыз етеді.</w:t>
      </w:r>
    </w:p>
    <w:bookmarkEnd w:id="76"/>
    <w:bookmarkStart w:name="z79" w:id="77"/>
    <w:p>
      <w:pPr>
        <w:spacing w:after="0"/>
        <w:ind w:left="0"/>
        <w:jc w:val="both"/>
      </w:pPr>
      <w:r>
        <w:rPr>
          <w:rFonts w:ascii="Times New Roman"/>
          <w:b w:val="false"/>
          <w:i w:val="false"/>
          <w:color w:val="000000"/>
          <w:sz w:val="28"/>
        </w:rPr>
        <w:t>
      Бас маман Комиссияның отырысына келесі құжаттарды:</w:t>
      </w:r>
    </w:p>
    <w:bookmarkEnd w:id="77"/>
    <w:bookmarkStart w:name="z80" w:id="78"/>
    <w:p>
      <w:pPr>
        <w:spacing w:after="0"/>
        <w:ind w:left="0"/>
        <w:jc w:val="both"/>
      </w:pPr>
      <w:r>
        <w:rPr>
          <w:rFonts w:ascii="Times New Roman"/>
          <w:b w:val="false"/>
          <w:i w:val="false"/>
          <w:color w:val="000000"/>
          <w:sz w:val="28"/>
        </w:rPr>
        <w:t>
      1) толтырылған бағалау парақтарын;</w:t>
      </w:r>
    </w:p>
    <w:bookmarkEnd w:id="78"/>
    <w:bookmarkStart w:name="z81" w:id="79"/>
    <w:p>
      <w:pPr>
        <w:spacing w:after="0"/>
        <w:ind w:left="0"/>
        <w:jc w:val="both"/>
      </w:pPr>
      <w:r>
        <w:rPr>
          <w:rFonts w:ascii="Times New Roman"/>
          <w:b w:val="false"/>
          <w:i w:val="false"/>
          <w:color w:val="000000"/>
          <w:sz w:val="28"/>
        </w:rPr>
        <w:t>
      2) "Б" корпусы қызметшісінің лауазымдық нұсқаулығын;</w:t>
      </w:r>
    </w:p>
    <w:bookmarkEnd w:id="79"/>
    <w:bookmarkStart w:name="z82" w:id="80"/>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0"/>
    <w:bookmarkStart w:name="z83" w:id="81"/>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81"/>
    <w:bookmarkStart w:name="z84" w:id="82"/>
    <w:p>
      <w:pPr>
        <w:spacing w:after="0"/>
        <w:ind w:left="0"/>
        <w:jc w:val="both"/>
      </w:pPr>
      <w:r>
        <w:rPr>
          <w:rFonts w:ascii="Times New Roman"/>
          <w:b w:val="false"/>
          <w:i w:val="false"/>
          <w:color w:val="000000"/>
          <w:sz w:val="28"/>
        </w:rPr>
        <w:t>
      1) бағалау нәтижелерін бекітеді;</w:t>
      </w:r>
    </w:p>
    <w:bookmarkEnd w:id="82"/>
    <w:bookmarkStart w:name="z85" w:id="83"/>
    <w:p>
      <w:pPr>
        <w:spacing w:after="0"/>
        <w:ind w:left="0"/>
        <w:jc w:val="both"/>
      </w:pPr>
      <w:r>
        <w:rPr>
          <w:rFonts w:ascii="Times New Roman"/>
          <w:b w:val="false"/>
          <w:i w:val="false"/>
          <w:color w:val="000000"/>
          <w:sz w:val="28"/>
        </w:rPr>
        <w:t xml:space="preserve">
      2) бағалау нәтижелерін қайта қарайды. </w:t>
      </w:r>
    </w:p>
    <w:bookmarkEnd w:id="83"/>
    <w:bookmarkStart w:name="z86" w:id="84"/>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4"/>
    <w:bookmarkStart w:name="z87" w:id="85"/>
    <w:p>
      <w:pPr>
        <w:spacing w:after="0"/>
        <w:ind w:left="0"/>
        <w:jc w:val="both"/>
      </w:pPr>
      <w:r>
        <w:rPr>
          <w:rFonts w:ascii="Times New Roman"/>
          <w:b w:val="false"/>
          <w:i w:val="false"/>
          <w:color w:val="000000"/>
          <w:sz w:val="28"/>
        </w:rPr>
        <w:t>
      36. Бас маман бағалау нәтижелерімен ол аяқталған соң екі жұмыс күні ішінде "Б" корпусының қызметшісін таныстырады.</w:t>
      </w:r>
    </w:p>
    <w:bookmarkEnd w:id="85"/>
    <w:bookmarkStart w:name="z88" w:id="8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6"/>
    <w:bookmarkStart w:name="z89" w:id="87"/>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бас маманмен танысудан бас тарту туралы еркін нұсқада акт құрастырылады.</w:t>
      </w:r>
    </w:p>
    <w:bookmarkEnd w:id="87"/>
    <w:bookmarkStart w:name="z90" w:id="8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бөлімде сақталады.</w:t>
      </w:r>
    </w:p>
    <w:bookmarkEnd w:id="88"/>
    <w:bookmarkStart w:name="z91" w:id="89"/>
    <w:p>
      <w:pPr>
        <w:spacing w:after="0"/>
        <w:ind w:left="0"/>
        <w:jc w:val="left"/>
      </w:pPr>
      <w:r>
        <w:rPr>
          <w:rFonts w:ascii="Times New Roman"/>
          <w:b/>
          <w:i w:val="false"/>
          <w:color w:val="000000"/>
        </w:rPr>
        <w:t xml:space="preserve"> 7-тарау. Бағалау нәтижелеріне шағымдану</w:t>
      </w:r>
    </w:p>
    <w:bookmarkEnd w:id="89"/>
    <w:bookmarkStart w:name="z92" w:id="9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0"/>
    <w:bookmarkStart w:name="z93" w:id="9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1"/>
    <w:bookmarkStart w:name="z94" w:id="92"/>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2"/>
    <w:bookmarkStart w:name="z95" w:id="9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3"/>
    <w:bookmarkStart w:name="z96" w:id="94"/>
    <w:p>
      <w:pPr>
        <w:spacing w:after="0"/>
        <w:ind w:left="0"/>
        <w:jc w:val="left"/>
      </w:pPr>
      <w:r>
        <w:rPr>
          <w:rFonts w:ascii="Times New Roman"/>
          <w:b/>
          <w:i w:val="false"/>
          <w:color w:val="000000"/>
        </w:rPr>
        <w:t xml:space="preserve"> 8-тарау. Бағалау нәтижелері бойынша шешім қабылдау</w:t>
      </w:r>
    </w:p>
    <w:bookmarkEnd w:id="94"/>
    <w:bookmarkStart w:name="z97" w:id="9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5"/>
    <w:bookmarkStart w:name="z98" w:id="9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6"/>
    <w:bookmarkStart w:name="z99" w:id="9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7"/>
    <w:bookmarkStart w:name="z100" w:id="98"/>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98"/>
    <w:bookmarkStart w:name="z101" w:id="99"/>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9"/>
    <w:bookmarkStart w:name="z102" w:id="100"/>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0"/>
    <w:bookmarkStart w:name="z103" w:id="101"/>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 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105" w:id="102"/>
          <w:p>
            <w:pPr>
              <w:spacing w:after="20"/>
              <w:ind w:left="20"/>
              <w:jc w:val="both"/>
            </w:pPr>
            <w:r>
              <w:rPr>
                <w:rFonts w:ascii="Times New Roman"/>
                <w:b w:val="false"/>
                <w:i w:val="false"/>
                <w:color w:val="000000"/>
                <w:sz w:val="20"/>
              </w:rPr>
              <w:t>
Нысан</w:t>
            </w:r>
          </w:p>
          <w:bookmarkEnd w:id="102"/>
        </w:tc>
      </w:tr>
    </w:tbl>
    <w:bookmarkStart w:name="z106" w:id="103"/>
    <w:p>
      <w:pPr>
        <w:spacing w:after="0"/>
        <w:ind w:left="0"/>
        <w:jc w:val="left"/>
      </w:pPr>
      <w:r>
        <w:rPr>
          <w:rFonts w:ascii="Times New Roman"/>
          <w:b/>
          <w:i w:val="false"/>
          <w:color w:val="000000"/>
        </w:rPr>
        <w:t xml:space="preserve"> "Семей қаласы мәслихатының аппараты" мемлекеттік мекемесінің "Б" корпусы мемлекеттік әкімшілік қызметшісінің жеке жұмыс жоспары</w:t>
      </w:r>
    </w:p>
    <w:bookmarkEnd w:id="103"/>
    <w:bookmarkStart w:name="z107" w:id="104"/>
    <w:p>
      <w:pPr>
        <w:spacing w:after="0"/>
        <w:ind w:left="0"/>
        <w:jc w:val="left"/>
      </w:pPr>
      <w:r>
        <w:rPr>
          <w:rFonts w:ascii="Times New Roman"/>
          <w:b/>
          <w:i w:val="false"/>
          <w:color w:val="000000"/>
        </w:rPr>
        <w:t xml:space="preserve"> _________________________________жыл </w:t>
      </w:r>
      <w:r>
        <w:br/>
      </w:r>
      <w:r>
        <w:rPr>
          <w:rFonts w:ascii="Times New Roman"/>
          <w:b/>
          <w:i w:val="false"/>
          <w:color w:val="000000"/>
        </w:rPr>
        <w:t>(жеке жоспар құрастырылатын кезең)</w:t>
      </w:r>
    </w:p>
    <w:bookmarkEnd w:id="104"/>
    <w:bookmarkStart w:name="z108" w:id="105"/>
    <w:p>
      <w:pPr>
        <w:spacing w:after="0"/>
        <w:ind w:left="0"/>
        <w:jc w:val="both"/>
      </w:pPr>
      <w:r>
        <w:rPr>
          <w:rFonts w:ascii="Times New Roman"/>
          <w:b w:val="false"/>
          <w:i w:val="false"/>
          <w:color w:val="000000"/>
          <w:sz w:val="28"/>
        </w:rPr>
        <w:t>
      Қызметшінің (тегі, аты, әкесінің аты (болған жағдайда))_______________</w:t>
      </w:r>
    </w:p>
    <w:bookmarkEnd w:id="105"/>
    <w:bookmarkStart w:name="z109" w:id="106"/>
    <w:p>
      <w:pPr>
        <w:spacing w:after="0"/>
        <w:ind w:left="0"/>
        <w:jc w:val="both"/>
      </w:pPr>
      <w:r>
        <w:rPr>
          <w:rFonts w:ascii="Times New Roman"/>
          <w:b w:val="false"/>
          <w:i w:val="false"/>
          <w:color w:val="000000"/>
          <w:sz w:val="28"/>
        </w:rPr>
        <w:t>
      Қызметшінің лауазымы: ________________________________________</w:t>
      </w:r>
    </w:p>
    <w:bookmarkEnd w:id="106"/>
    <w:bookmarkStart w:name="z110" w:id="107"/>
    <w:p>
      <w:pPr>
        <w:spacing w:after="0"/>
        <w:ind w:left="0"/>
        <w:jc w:val="both"/>
      </w:pPr>
      <w:r>
        <w:rPr>
          <w:rFonts w:ascii="Times New Roman"/>
          <w:b w:val="false"/>
          <w:i w:val="false"/>
          <w:color w:val="000000"/>
          <w:sz w:val="28"/>
        </w:rPr>
        <w:t>
      Қызметшінің құрылымдық бөлімшесінің атауы:______________________</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108"/>
    <w:p>
      <w:pPr>
        <w:spacing w:after="0"/>
        <w:ind w:left="0"/>
        <w:jc w:val="both"/>
      </w:pPr>
      <w:r>
        <w:rPr>
          <w:rFonts w:ascii="Times New Roman"/>
          <w:b w:val="false"/>
          <w:i w:val="false"/>
          <w:color w:val="000000"/>
          <w:sz w:val="28"/>
        </w:rPr>
        <w:t>
      Ескертпе:</w:t>
      </w:r>
    </w:p>
    <w:bookmarkEnd w:id="108"/>
    <w:bookmarkStart w:name="z112" w:id="109"/>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09"/>
    <w:bookmarkStart w:name="z113" w:id="110"/>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 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2-қосымша</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115" w:id="111"/>
          <w:p>
            <w:pPr>
              <w:spacing w:after="20"/>
              <w:ind w:left="20"/>
              <w:jc w:val="both"/>
            </w:pPr>
            <w:r>
              <w:rPr>
                <w:rFonts w:ascii="Times New Roman"/>
                <w:b w:val="false"/>
                <w:i w:val="false"/>
                <w:color w:val="000000"/>
                <w:sz w:val="20"/>
              </w:rPr>
              <w:t>
Нысан</w:t>
            </w:r>
          </w:p>
          <w:bookmarkEnd w:id="111"/>
        </w:tc>
      </w:tr>
    </w:tbl>
    <w:bookmarkStart w:name="z116" w:id="112"/>
    <w:p>
      <w:pPr>
        <w:spacing w:after="0"/>
        <w:ind w:left="0"/>
        <w:jc w:val="left"/>
      </w:pPr>
      <w:r>
        <w:rPr>
          <w:rFonts w:ascii="Times New Roman"/>
          <w:b/>
          <w:i w:val="false"/>
          <w:color w:val="000000"/>
        </w:rPr>
        <w:t xml:space="preserve"> Бағалау парағы</w:t>
      </w:r>
    </w:p>
    <w:bookmarkEnd w:id="112"/>
    <w:bookmarkStart w:name="z117" w:id="113"/>
    <w:p>
      <w:pPr>
        <w:spacing w:after="0"/>
        <w:ind w:left="0"/>
        <w:jc w:val="left"/>
      </w:pPr>
      <w:r>
        <w:rPr>
          <w:rFonts w:ascii="Times New Roman"/>
          <w:b/>
          <w:i w:val="false"/>
          <w:color w:val="000000"/>
        </w:rPr>
        <w:t xml:space="preserve"> _____________________ тоқсан _____ жыл </w:t>
      </w:r>
      <w:r>
        <w:br/>
      </w:r>
      <w:r>
        <w:rPr>
          <w:rFonts w:ascii="Times New Roman"/>
          <w:b/>
          <w:i w:val="false"/>
          <w:color w:val="000000"/>
        </w:rPr>
        <w:t>(бағаланатын кезең)</w:t>
      </w:r>
    </w:p>
    <w:bookmarkEnd w:id="113"/>
    <w:bookmarkStart w:name="z118" w:id="114"/>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14"/>
    <w:bookmarkStart w:name="z119" w:id="115"/>
    <w:p>
      <w:pPr>
        <w:spacing w:after="0"/>
        <w:ind w:left="0"/>
        <w:jc w:val="both"/>
      </w:pPr>
      <w:r>
        <w:rPr>
          <w:rFonts w:ascii="Times New Roman"/>
          <w:b w:val="false"/>
          <w:i w:val="false"/>
          <w:color w:val="000000"/>
          <w:sz w:val="28"/>
        </w:rPr>
        <w:t>
      _______________________________________________________________</w:t>
      </w:r>
    </w:p>
    <w:bookmarkEnd w:id="115"/>
    <w:bookmarkStart w:name="z120" w:id="116"/>
    <w:p>
      <w:pPr>
        <w:spacing w:after="0"/>
        <w:ind w:left="0"/>
        <w:jc w:val="both"/>
      </w:pPr>
      <w:r>
        <w:rPr>
          <w:rFonts w:ascii="Times New Roman"/>
          <w:b w:val="false"/>
          <w:i w:val="false"/>
          <w:color w:val="000000"/>
          <w:sz w:val="28"/>
        </w:rPr>
        <w:t>
      Бағаланатын қызметшінің лауазымы: ______________________________</w:t>
      </w:r>
    </w:p>
    <w:bookmarkEnd w:id="116"/>
    <w:bookmarkStart w:name="z121" w:id="117"/>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атауы:_____________________________________________________________</w:t>
      </w:r>
    </w:p>
    <w:bookmarkEnd w:id="117"/>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 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3-қосымша</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124" w:id="118"/>
          <w:p>
            <w:pPr>
              <w:spacing w:after="20"/>
              <w:ind w:left="20"/>
              <w:jc w:val="both"/>
            </w:pPr>
            <w:r>
              <w:rPr>
                <w:rFonts w:ascii="Times New Roman"/>
                <w:b w:val="false"/>
                <w:i w:val="false"/>
                <w:color w:val="000000"/>
                <w:sz w:val="20"/>
              </w:rPr>
              <w:t>
Нысан</w:t>
            </w:r>
          </w:p>
          <w:bookmarkEnd w:id="118"/>
        </w:tc>
      </w:tr>
    </w:tbl>
    <w:bookmarkStart w:name="z125" w:id="119"/>
    <w:p>
      <w:pPr>
        <w:spacing w:after="0"/>
        <w:ind w:left="0"/>
        <w:jc w:val="left"/>
      </w:pPr>
      <w:r>
        <w:rPr>
          <w:rFonts w:ascii="Times New Roman"/>
          <w:b/>
          <w:i w:val="false"/>
          <w:color w:val="000000"/>
        </w:rPr>
        <w:t xml:space="preserve"> Бағалау парағы</w:t>
      </w:r>
    </w:p>
    <w:bookmarkEnd w:id="119"/>
    <w:bookmarkStart w:name="z126" w:id="120"/>
    <w:p>
      <w:pPr>
        <w:spacing w:after="0"/>
        <w:ind w:left="0"/>
        <w:jc w:val="left"/>
      </w:pPr>
      <w:r>
        <w:rPr>
          <w:rFonts w:ascii="Times New Roman"/>
          <w:b/>
          <w:i w:val="false"/>
          <w:color w:val="000000"/>
        </w:rPr>
        <w:t xml:space="preserve"> _________________жыл</w:t>
      </w:r>
      <w:r>
        <w:br/>
      </w:r>
      <w:r>
        <w:rPr>
          <w:rFonts w:ascii="Times New Roman"/>
          <w:b/>
          <w:i w:val="false"/>
          <w:color w:val="000000"/>
        </w:rPr>
        <w:t>(бағаланатын жыл)</w:t>
      </w:r>
    </w:p>
    <w:bookmarkEnd w:id="120"/>
    <w:bookmarkStart w:name="z127" w:id="121"/>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1"/>
    <w:bookmarkStart w:name="z128" w:id="122"/>
    <w:p>
      <w:pPr>
        <w:spacing w:after="0"/>
        <w:ind w:left="0"/>
        <w:jc w:val="both"/>
      </w:pPr>
      <w:r>
        <w:rPr>
          <w:rFonts w:ascii="Times New Roman"/>
          <w:b w:val="false"/>
          <w:i w:val="false"/>
          <w:color w:val="000000"/>
          <w:sz w:val="28"/>
        </w:rPr>
        <w:t>
      ___________________________________________________________________</w:t>
      </w:r>
    </w:p>
    <w:bookmarkEnd w:id="122"/>
    <w:bookmarkStart w:name="z129" w:id="123"/>
    <w:p>
      <w:pPr>
        <w:spacing w:after="0"/>
        <w:ind w:left="0"/>
        <w:jc w:val="both"/>
      </w:pPr>
      <w:r>
        <w:rPr>
          <w:rFonts w:ascii="Times New Roman"/>
          <w:b w:val="false"/>
          <w:i w:val="false"/>
          <w:color w:val="000000"/>
          <w:sz w:val="28"/>
        </w:rPr>
        <w:t>
      Бағаланатын қызметшінің лауазымы:</w:t>
      </w:r>
    </w:p>
    <w:bookmarkEnd w:id="123"/>
    <w:bookmarkStart w:name="z130" w:id="124"/>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p>
    <w:bookmarkEnd w:id="124"/>
    <w:bookmarkStart w:name="z131" w:id="125"/>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Жеке жоспарды орындау бағасы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2560"/>
        <w:gridCol w:w="3980"/>
        <w:gridCol w:w="2301"/>
        <w:gridCol w:w="1396"/>
        <w:gridCol w:w="621"/>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 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4-қосымша</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133" w:id="126"/>
          <w:p>
            <w:pPr>
              <w:spacing w:after="20"/>
              <w:ind w:left="20"/>
              <w:jc w:val="both"/>
            </w:pPr>
            <w:r>
              <w:rPr>
                <w:rFonts w:ascii="Times New Roman"/>
                <w:b w:val="false"/>
                <w:i w:val="false"/>
                <w:color w:val="000000"/>
                <w:sz w:val="20"/>
              </w:rPr>
              <w:t>
Нысан</w:t>
            </w:r>
          </w:p>
          <w:bookmarkEnd w:id="126"/>
        </w:tc>
      </w:tr>
    </w:tbl>
    <w:bookmarkStart w:name="z134" w:id="127"/>
    <w:p>
      <w:pPr>
        <w:spacing w:after="0"/>
        <w:ind w:left="0"/>
        <w:jc w:val="left"/>
      </w:pPr>
      <w:r>
        <w:rPr>
          <w:rFonts w:ascii="Times New Roman"/>
          <w:b/>
          <w:i w:val="false"/>
          <w:color w:val="000000"/>
        </w:rPr>
        <w:t xml:space="preserve"> Бағалау жөніндегі комиссия отырысының хаттамасы</w:t>
      </w:r>
    </w:p>
    <w:bookmarkEnd w:id="127"/>
    <w:bookmarkStart w:name="z135" w:id="128"/>
    <w:p>
      <w:pPr>
        <w:spacing w:after="0"/>
        <w:ind w:left="0"/>
        <w:jc w:val="left"/>
      </w:pPr>
      <w:r>
        <w:rPr>
          <w:rFonts w:ascii="Times New Roman"/>
          <w:b/>
          <w:i w:val="false"/>
          <w:color w:val="000000"/>
        </w:rPr>
        <w:t xml:space="preserve"> _________________________________________________________________ </w:t>
      </w:r>
      <w:r>
        <w:br/>
      </w:r>
      <w:r>
        <w:rPr>
          <w:rFonts w:ascii="Times New Roman"/>
          <w:b/>
          <w:i w:val="false"/>
          <w:color w:val="000000"/>
        </w:rPr>
        <w:t>(мемлекеттік органның атауы)</w:t>
      </w:r>
    </w:p>
    <w:bookmarkEnd w:id="128"/>
    <w:bookmarkStart w:name="z136" w:id="129"/>
    <w:p>
      <w:pPr>
        <w:spacing w:after="0"/>
        <w:ind w:left="0"/>
        <w:jc w:val="left"/>
      </w:pPr>
      <w:r>
        <w:rPr>
          <w:rFonts w:ascii="Times New Roman"/>
          <w:b/>
          <w:i w:val="false"/>
          <w:color w:val="000000"/>
        </w:rPr>
        <w:t xml:space="preserve"> _________________________________________________________________ </w:t>
      </w:r>
      <w:r>
        <w:br/>
      </w:r>
      <w:r>
        <w:rPr>
          <w:rFonts w:ascii="Times New Roman"/>
          <w:b/>
          <w:i w:val="false"/>
          <w:color w:val="000000"/>
        </w:rPr>
        <w:t>(бағалау түрі: тоқсандық (жылдық) және бағаланатын кезең тоқсан және (немесе) жыл)</w:t>
      </w:r>
    </w:p>
    <w:bookmarkEnd w:id="129"/>
    <w:bookmarkStart w:name="z137" w:id="130"/>
    <w:p>
      <w:pPr>
        <w:spacing w:after="0"/>
        <w:ind w:left="0"/>
        <w:jc w:val="both"/>
      </w:pPr>
      <w:r>
        <w:rPr>
          <w:rFonts w:ascii="Times New Roman"/>
          <w:b w:val="false"/>
          <w:i w:val="false"/>
          <w:color w:val="000000"/>
          <w:sz w:val="28"/>
        </w:rPr>
        <w:t xml:space="preserve">
      Бағалау нәтижелері </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қорытындысына түзету жасауы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131"/>
    <w:p>
      <w:pPr>
        <w:spacing w:after="0"/>
        <w:ind w:left="0"/>
        <w:jc w:val="both"/>
      </w:pPr>
      <w:r>
        <w:rPr>
          <w:rFonts w:ascii="Times New Roman"/>
          <w:b w:val="false"/>
          <w:i w:val="false"/>
          <w:color w:val="000000"/>
          <w:sz w:val="28"/>
        </w:rPr>
        <w:t>
      Комиссия қорытындысы:</w:t>
      </w:r>
    </w:p>
    <w:bookmarkEnd w:id="131"/>
    <w:bookmarkStart w:name="z139" w:id="132"/>
    <w:p>
      <w:pPr>
        <w:spacing w:after="0"/>
        <w:ind w:left="0"/>
        <w:jc w:val="both"/>
      </w:pP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_________________________________________________________________</w:t>
      </w:r>
    </w:p>
    <w:bookmarkEnd w:id="132"/>
    <w:bookmarkStart w:name="z140" w:id="133"/>
    <w:p>
      <w:pPr>
        <w:spacing w:after="0"/>
        <w:ind w:left="0"/>
        <w:jc w:val="both"/>
      </w:pPr>
      <w:r>
        <w:rPr>
          <w:rFonts w:ascii="Times New Roman"/>
          <w:b w:val="false"/>
          <w:i w:val="false"/>
          <w:color w:val="000000"/>
          <w:sz w:val="28"/>
        </w:rPr>
        <w:t>
      Тексерген:</w:t>
      </w:r>
    </w:p>
    <w:bookmarkEnd w:id="133"/>
    <w:bookmarkStart w:name="z141" w:id="134"/>
    <w:p>
      <w:pPr>
        <w:spacing w:after="0"/>
        <w:ind w:left="0"/>
        <w:jc w:val="both"/>
      </w:pPr>
      <w:r>
        <w:rPr>
          <w:rFonts w:ascii="Times New Roman"/>
          <w:b w:val="false"/>
          <w:i w:val="false"/>
          <w:color w:val="000000"/>
          <w:sz w:val="28"/>
        </w:rPr>
        <w:t>
      Комиссия хатшысы: ________________________________________ Күні: ___________</w:t>
      </w:r>
      <w:r>
        <w:br/>
      </w:r>
      <w:r>
        <w:rPr>
          <w:rFonts w:ascii="Times New Roman"/>
          <w:b w:val="false"/>
          <w:i w:val="false"/>
          <w:color w:val="000000"/>
          <w:sz w:val="28"/>
        </w:rPr>
        <w:t xml:space="preserve"> (тегі, аты, әкесінің аты (болған жағдайда, қолы)</w:t>
      </w:r>
    </w:p>
    <w:bookmarkEnd w:id="134"/>
    <w:bookmarkStart w:name="z142" w:id="135"/>
    <w:p>
      <w:pPr>
        <w:spacing w:after="0"/>
        <w:ind w:left="0"/>
        <w:jc w:val="both"/>
      </w:pPr>
      <w:r>
        <w:rPr>
          <w:rFonts w:ascii="Times New Roman"/>
          <w:b w:val="false"/>
          <w:i w:val="false"/>
          <w:color w:val="000000"/>
          <w:sz w:val="28"/>
        </w:rPr>
        <w:t>
      Комиссия төрағасы: ________________________________________ Күні: ___________</w:t>
      </w:r>
      <w:r>
        <w:br/>
      </w:r>
      <w:r>
        <w:rPr>
          <w:rFonts w:ascii="Times New Roman"/>
          <w:b w:val="false"/>
          <w:i w:val="false"/>
          <w:color w:val="000000"/>
          <w:sz w:val="28"/>
        </w:rPr>
        <w:t xml:space="preserve"> (тегі, аты, әкесінің аты (болған жағдайда), қолы)</w:t>
      </w:r>
    </w:p>
    <w:bookmarkEnd w:id="135"/>
    <w:bookmarkStart w:name="z143" w:id="136"/>
    <w:p>
      <w:pPr>
        <w:spacing w:after="0"/>
        <w:ind w:left="0"/>
        <w:jc w:val="both"/>
      </w:pPr>
      <w:r>
        <w:rPr>
          <w:rFonts w:ascii="Times New Roman"/>
          <w:b w:val="false"/>
          <w:i w:val="false"/>
          <w:color w:val="000000"/>
          <w:sz w:val="28"/>
        </w:rPr>
        <w:t>
      Комиссия мүшесі: _________________________________________ Күні: ___________</w:t>
      </w:r>
      <w:r>
        <w:br/>
      </w:r>
      <w:r>
        <w:rPr>
          <w:rFonts w:ascii="Times New Roman"/>
          <w:b w:val="false"/>
          <w:i w:val="false"/>
          <w:color w:val="000000"/>
          <w:sz w:val="28"/>
        </w:rPr>
        <w:t xml:space="preserve"> (тегі, аты, әкесінің аты (болған жағдайда қолы)</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