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090" w14:textId="f42b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2016 жылғы 21 желтоқсандағы № 9/66-VI "Семей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21 ақпандағы № 11/79-VI шешімі. Шығыс Қазақстан облысының Әділет департаментінде 2017 жылғы 2 наурызда № 4893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2016 жылғы 21 желтоқсандағы № 9/66-VI "Семей қаласының 2017-2019 жылдарға арналған бюджеті туралы" (нормативтік құқықтық актілерді мемлекеттік тіркеу Тізілімінде № 4803 болып тіркелген, Қазақстан Республикасы нормативтік құқықтық актілерінің эталондық бақылау банкінде электрондық түрде 2017 жылғы 13 қаңтарда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29 520 578,4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-718 249,4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718 249,4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"Ауданның (облыстық маңызы бар қаланының) жергілікті атқарушы органының резерві 218 949,2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2017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Досқожанов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11/79-VІ шешiмге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 шешiмге 1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927"/>
        <w:gridCol w:w="5903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28 809 956,0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14 394 353,0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6 655 674,0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6 655 674,0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2 208 918,0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11 889 320,0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11 889 320,0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11 889 320,0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939"/>
        <w:gridCol w:w="939"/>
        <w:gridCol w:w="5699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29 520 578,4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677 285,4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525 238,2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12 844 573,3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9 657 746,3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9 566 610,3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1 751 236,0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1 462 573,8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1 462 573,8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9 689 914,0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7 103 073,3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4 340 941,3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4 007 352,3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2 745 197,0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269 718,8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2 125 202,9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2 123 255,9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1 734 144,9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1 995 166,9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1 919 607,9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1 906 986,1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1 744 095,1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-718 249,4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11/79-VІ шешiмге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 шешiмге 6-қосымша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округтері мен кенттердің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769"/>
        <w:gridCol w:w="2412"/>
        <w:gridCol w:w="3967"/>
        <w:gridCol w:w="2041"/>
        <w:gridCol w:w="2179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 Қаладағы аудан, аудандық маңызы бар қала, кент, ауыл, ауылдық округ әкімінің аппараты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47"/>
        <w:gridCol w:w="2027"/>
        <w:gridCol w:w="3218"/>
        <w:gridCol w:w="1715"/>
        <w:gridCol w:w="3910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ауылдарда, ауылдық округтерде автомобиль жолдарының жұмыс істеуін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