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8744" w14:textId="b058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2016 жылғы 21 желтоқсандағы № 9/66-VI "Семей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6 сәуірдегі № 13/90-VI шешімі. Шығыс Қазақстан облысының Әділет департаментінде 2017 жылғы 14 сәуірде № 4952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10 наурыздағы № 9/98-VI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тіркеудің тізілімінде № 4912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2016 жылғы 21 желтоқсандағы № 9/66-VI "Семей қаласының 2017-2019 жылдарға арналған бюджеті туралы" (нормативтік құқықтық актілерді мемлекеттік тіркеу Тізілімінде № 4803 болып тіркелген, Қазақстан Республикасы нормативтік құқықтық актілерінің эталондық бақылау банкінде электрондық түрде 2017 жылғы 13 қаңтарда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28 733 996,2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14 516 969,2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64 642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2 238 605,2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11 913 779,8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29 753 175,6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-1 026 806,4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1 026 806,4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"Ауданның (облыстық маңызы бар қаланының) жергілікті атқарушы органының резерві 333 950,0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2017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13/90-VI шешiмге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 шешiмге 1-қосымша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927"/>
        <w:gridCol w:w="5903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28 733 996,2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14 516 969,2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4 764 169,2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4 764 169,2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2 233 918,0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1 301 695,0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2 238 605,2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2 003 605,2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2 003 605,2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11 913 779,8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11 913 779,8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11 913 779,8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939"/>
        <w:gridCol w:w="939"/>
        <w:gridCol w:w="5699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29 753 175,6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654 489,4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12 845 287,3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9 657 746,3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9 566 610,3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8 878 318,3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9 215 188,5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6 853 873,8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4 050 741,8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3 717 152,8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2 786 197,0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636 110,8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1 725 203,9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1 723 256,9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1 334 145,9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2 395 165,9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2 319 606,9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2 306 985,1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2 144 094,1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-1 026 806,4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1 026 806,4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