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4a61" w14:textId="d664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2016 жылғы 21 желтоқсандағы № 9/66-VI "Семей қаласының 2017-2019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2017 жылғы 18 қазандағы № 19/120-VI шешімі. Шығыс Қазақстан облысының Әділет департаментінде 2017 жылғы 24 қазанда № 5244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2017 жылғы 6 қазандағы № 14/155-VI "2017-2019 жылдарға арналған облыстық бюджет туралы" Шығыс Қазақстан облыстық мәслихатының 2016 жылғы 9 желтоқсандағы № 8/75-VІ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(нормативтік құқықтық актілерді мемлекеттік тіркеудің Тізілімінде № 5230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2016 жылғы 21 желтоқсандағы № 9/66-VI "Семей қаласының 2017-2019 жылдарға арналған бюджеті туралы" (нормативтік құқықтық актілерді мемлекеттік тіркеу Тізілімінде № 4803 болып тіркелген, Қазақстан Республикасы нормативтік құқықтық актілерінің эталондық бақылау банкінде электрондық түрде 2017 жылғы 13 қаңтарда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30 628 727,6 мың теңге: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15 206 237,2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51 642,0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2 262 337,2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13 108 511,2 мың теңге;";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"шығындар – 32 795 111,0 мың теңге;";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 келесі редакцияда жазылсын: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"таза бюджеттік кредит беру – -163 997,3 мың теңге: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6 771,0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170 768,3 мың теңге;";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жазылсын: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(профициті) – -2 002 386,1 мың теңге;";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жазылсын: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– 2 002 386,1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жылдың 1 қаңтарынан бастап қолданысқа енгізіледі.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Ақжалов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19/120-VI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9/66-VI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2017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942"/>
        <w:gridCol w:w="607"/>
        <w:gridCol w:w="6342"/>
        <w:gridCol w:w="3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30 628 727,6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15 206 237,2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6 937 674,0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6 937 674,0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5 184 169,2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5 184 169,2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2 385 486,0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1 472 963,0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157 439,0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752 400,0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558 432,0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49 213,0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363 993,0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140 476,0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140 476,0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51 642,0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2 262 337,2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2 027 337,2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2 027 337,2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13 108 511,2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13 108 511,2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13 108 511,2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98"/>
        <w:gridCol w:w="1050"/>
        <w:gridCol w:w="1050"/>
        <w:gridCol w:w="5807"/>
        <w:gridCol w:w="3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32 795 111,0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658 953,1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526 039,2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280 815,7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276 907,7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224 049,5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216 080,3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7 969,2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79 954,9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79 954,9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74 287,2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78 801,5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58 691,5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58 691,5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58 691,5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82 696,7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82 696,7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53 130,6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53 130,6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29 566,1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28 966,1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13 163 269,3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2 419 111,4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2 419 111,4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1 027 949,4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1 391 162,0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9 918 083,2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9 826 947,2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9 173 075,3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653 871,9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91 136,0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91 136,0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174 078,0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174 078,0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174 078,0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651 996,7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651 996,7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53 021,3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326 787,0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31 186,4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81 193,0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147 101,0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2 050 245,3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123 653,0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107 125,0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1 647 961,0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1 647 961,0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531 195,0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306 888,0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94 459,0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237 281,8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128 187,2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58 780,0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278 631,3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278 631,3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113 034,3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153 732,0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9 384 738,5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7 007 656,1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4 180 797,2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1 331 908,4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2 588 695,8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160 193,0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2 808 838,9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110 147,0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78 661,0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154 111,7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2 453 879,0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624 778,9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176 158,0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448 028,4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167 280,3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45 667,1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1 752 303,5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 коммуналдық шаруашылық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1 750 769,5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294 176,6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125 041,5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1 330 045,0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2 957 143,0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328 424,0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324 424,0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324 424,0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2 289 292,1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118 276,5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2 171 015,6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2 171 015,6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244 292,0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155 167,0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144 055,0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89 125,0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89 125,0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95 134,9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66 331,9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45 241,9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980 617,3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980 617,3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980 617,3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980 617,3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231 104,3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176 344,3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39 926,3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39 336,3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136 418,0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85 532,0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49 964,0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49 964,0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49 462,9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197 525,5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197 525,5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65 480,3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65 480,3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132 045,2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101 232,2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2 344 517,4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2 259 168,3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11 547,7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11 547,7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2 247 620,6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61 135,8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2 186 484,8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85 349,1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85 349,1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85 161,1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543 064,5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502 555,5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350 404,0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350 404,0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18 663,5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18 663,5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121 698,3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121 698,3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121 698,3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49 272,2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-163 997,3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170 768,3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-2 002 386,1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2 002 386,1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19/120-VI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9/66-VI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округтері мен кенттердің бюджеттік бағдарламалары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80"/>
        <w:gridCol w:w="2445"/>
        <w:gridCol w:w="4020"/>
        <w:gridCol w:w="2068"/>
        <w:gridCol w:w="2209"/>
      </w:tblGrid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кенттің атауы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бағдарламалар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 Қаладағы аудан, аудандық маңызы бар қала, кент, ауыл, ауылдық округ әкімінің аппараты "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"Елді мекендерде көшелерді жарықтандыру"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"Елді мекендерді сумен жабдықтауды ұйымдастыру"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Абыралы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11 955,0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11 544,0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Айнабұлақ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13 242,0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12 851,0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Ақбұлақ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19 009,6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18 603,6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15 681,7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12 050,0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15 148,2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13 829,0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Жиенәлі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14 010,0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12 543,0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28 998,8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24 899,2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Ертіс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15 304,2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14 079,4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Қараөлең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20 355,9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17 613,0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17 020,5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16 006,0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Озерки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19 578,8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17 224,1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Приречный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16 835,0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Шүлбі кенті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17 859,0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17 008,0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кенті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14 402,0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12 794,0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бойынша барлығы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239 400,7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216 080,3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54"/>
        <w:gridCol w:w="2050"/>
        <w:gridCol w:w="3255"/>
        <w:gridCol w:w="1735"/>
        <w:gridCol w:w="3954"/>
      </w:tblGrid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кенттің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бағдарламалар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"Мемлекеттік органның күрделі шығыстары"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"Өңірлерді дамытудың 2020 жылға дейінгі бағдарламасы шеңберінде өңірлерді экономикалық дамытуға жәрдемдесу бойынша шараларды іске асыру"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11 955,0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Айнабұлақ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13 242,0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Ақбұлақ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19 009,6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15 681,7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2 305,7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15 148,2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Жиенәлі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14 010,0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28 998,8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Ертіс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15 304,2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Қараөлең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20 355,9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1 471,9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17 020,5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364,5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19 578,8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1 999,7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16 835,0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Шүлбі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17 859,0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14 402,0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бойынша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239 400,7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11 547,7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7 969,2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