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a3bb" w14:textId="49da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"Знаменка ауылдық округінің 2018-2020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29 желтоқсандағы № 22/138-VI шешімі. Шығыс Қазақстан облысының Әділет департаментінде 2018 жылғы 10 қантарда № 5406 болып тіркелді. Күші жойылды - Шығыс Қазақстан облысы Семей қаласы мәслихатының 2018 жылғы 29 желтоқсандағы № 33/220-VI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2017 жылғы 22 желтоқсандағы № 21/129-VІ "Семей қаласының 2018-2020 жылдарға арналған бюджеті туралы" (нормативтік құқықтық актілерін мемлекеттік тіркеу Тізілімінде  № 5364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Знаменка ауылдық округінің 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59 538,7 мың теңге: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2 232,9 мың теңге;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1 679,5 мың теңге;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55 626,3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59 538,7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 0,0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Шығыс Қазақстан облысы Семей қаласының мәслихатының 24.05.2018 </w:t>
      </w:r>
      <w:r>
        <w:rPr>
          <w:rFonts w:ascii="Times New Roman"/>
          <w:b w:val="false"/>
          <w:i w:val="false"/>
          <w:color w:val="000000"/>
          <w:sz w:val="28"/>
        </w:rPr>
        <w:t>№ 26/165-VI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</w:t>
      </w:r>
      <w:r>
        <w:rPr>
          <w:rFonts w:ascii="Times New Roman"/>
          <w:b w:val="false"/>
          <w:i w:val="false"/>
          <w:color w:val="000000"/>
          <w:sz w:val="28"/>
        </w:rPr>
        <w:t>№ 31/206-VI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2018 жылға берілетін субвенция көлемі 51 993 ,0 мың теңге сомасында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Шілдебаев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22/138 -VI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Знаменка ауылдық округінің 2018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Знаменка ауылдық округінің 2019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764"/>
        <w:gridCol w:w="1611"/>
        <w:gridCol w:w="1611"/>
        <w:gridCol w:w="3740"/>
        <w:gridCol w:w="33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Знаменка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764"/>
        <w:gridCol w:w="1611"/>
        <w:gridCol w:w="1611"/>
        <w:gridCol w:w="3740"/>
        <w:gridCol w:w="33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