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746d" w14:textId="15a7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бойынша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2017 жылғы 30 қарашадағы № 17/125-VI шешімі. Шығыс Қазақстан облысының Әділет департаментінде 2017 жылғы 8 желтоқсанда № 5325 болып тіркелді. Шешімнің қолданысы тоқтатыла тұрады – Шығыс Қазақстан облысы Курчатов қалалық мәслихатының 2019 жылғы 5 наурыздағы № 29/218-VI шешімімен. Күші жойылды - Абай облысы Курчатов қалалық мәслихатының 2023 жылғы 28 қыркүйектегі № 10/57-VIII шешімі. Абай облысының Әділет департаментінде 2023 жылғы 4 қазанда № 129-18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Курчатов қалалық мәслихатының 28.09.2023 </w:t>
      </w:r>
      <w:r>
        <w:rPr>
          <w:rFonts w:ascii="Times New Roman"/>
          <w:b w:val="false"/>
          <w:i w:val="false"/>
          <w:color w:val="ff0000"/>
          <w:sz w:val="28"/>
        </w:rPr>
        <w:t>№ 10/57-VIII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қолданысы тоқтатыла тұрады – Шығыс Қазақстан облысы Курчатов қалалық мәслихатының 05.03.2019 </w:t>
      </w:r>
      <w:r>
        <w:rPr>
          <w:rFonts w:ascii="Times New Roman"/>
          <w:b w:val="false"/>
          <w:i w:val="false"/>
          <w:color w:val="000000"/>
          <w:sz w:val="28"/>
        </w:rPr>
        <w:t>№ 29/218-VI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15) тармақшасына сәйкес,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бойынша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17/125-VІ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тұрмыстық қатты қалдықтарды жинауға, әкетуге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бірлігі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