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6946b" w14:textId="c4694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"2017-2019 жылдарға арналған Риддер қаласының бюджеті туралы" Риддер қалалық мәслихатының 2016 жылғы 22 желтоқсандағы № 7/2-VI шешіміне өзгерістер мен толықтыру енгізу туралы</w:t>
      </w:r>
    </w:p>
    <w:p>
      <w:pPr>
        <w:spacing w:after="0"/>
        <w:ind w:left="0"/>
        <w:jc w:val="both"/>
      </w:pPr>
      <w:r>
        <w:rPr>
          <w:rFonts w:ascii="Times New Roman"/>
          <w:b w:val="false"/>
          <w:i w:val="false"/>
          <w:color w:val="000000"/>
          <w:sz w:val="28"/>
        </w:rPr>
        <w:t>Шығыс Қазақстан облысы Риддер қалалық мәслихатының 2017 жылғы 5 сәуірдегі № 9/2-VI шешімі. Шығыс Қазақстан облысының Әділет департаментінде 2017 жылғы 11 сәуірде № 4946 болып тіркелді</w:t>
      </w:r>
    </w:p>
    <w:p>
      <w:pPr>
        <w:spacing w:after="0"/>
        <w:ind w:left="0"/>
        <w:jc w:val="left"/>
      </w:pP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кодексінің </w:t>
      </w:r>
      <w:r>
        <w:rPr>
          <w:rFonts w:ascii="Times New Roman"/>
          <w:b w:val="false"/>
          <w:i w:val="false"/>
          <w:color w:val="000000"/>
          <w:sz w:val="28"/>
        </w:rPr>
        <w:t>109-бабы</w:t>
      </w:r>
      <w:r>
        <w:rPr>
          <w:rFonts w:ascii="Times New Roman"/>
          <w:b w:val="false"/>
          <w:i w:val="false"/>
          <w:color w:val="000000"/>
          <w:sz w:val="28"/>
        </w:rPr>
        <w:t xml:space="preserve"> 1-тармағына,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"2017-2019 жылдарға арналған облыстық бюджет туралы" Шығыс Қазақстан облыстық мәслихатының 2016 жылғы 9 желтоқсандағы № 8/75-VI </w:t>
      </w:r>
      <w:r>
        <w:rPr>
          <w:rFonts w:ascii="Times New Roman"/>
          <w:b w:val="false"/>
          <w:i w:val="false"/>
          <w:color w:val="000000"/>
          <w:sz w:val="28"/>
        </w:rPr>
        <w:t>шешіміне</w:t>
      </w:r>
      <w:r>
        <w:rPr>
          <w:rFonts w:ascii="Times New Roman"/>
          <w:b w:val="false"/>
          <w:i w:val="false"/>
          <w:color w:val="000000"/>
          <w:sz w:val="28"/>
        </w:rPr>
        <w:t xml:space="preserve"> өзгерістер мен толықтырулар енгізу туралы" Шығыс Қазақстан облыстық мәслихатының 2017 жылғы 10 наурыздағы № 9/98-VI сессиясы </w:t>
      </w:r>
      <w:r>
        <w:rPr>
          <w:rFonts w:ascii="Times New Roman"/>
          <w:b w:val="false"/>
          <w:i w:val="false"/>
          <w:color w:val="000000"/>
          <w:sz w:val="28"/>
        </w:rPr>
        <w:t>шешімінің</w:t>
      </w:r>
      <w:r>
        <w:rPr>
          <w:rFonts w:ascii="Times New Roman"/>
          <w:b w:val="false"/>
          <w:i w:val="false"/>
          <w:color w:val="000000"/>
          <w:sz w:val="28"/>
        </w:rPr>
        <w:t xml:space="preserve"> негізінде (нормативтік құқықтық актілерді мемлекеттік тіркеу Тізілімінде № 4912 болып тіркелген) сәйкес, Риддер қалалық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xml:space="preserve">1. "2017-2019 жылдарға арналған Риддер қаласының бюджеті туралы" Риддер қалалық мәслихатының 2016 жылғы 22 желтоқсандағы № 7/2-VI (нормативтік құқықтық актілерді мемлекеттік тіркеу Тізілімінде № 4809 тіркелген, 2017 жылғы 11 қантарда Қазақстан Республикасының нормативтік құқықтық актілерінің электрондық түрдегі эталондық бақылау банкінде, "Лениногорская правда" газетінің 2017 жылғы 20 қантардағы № 3 санында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мен толықтыру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 тармақ</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w:t>
      </w:r>
      <w:r>
        <w:rPr>
          <w:rFonts w:ascii="Times New Roman"/>
          <w:b w:val="false"/>
          <w:i w:val="false"/>
          <w:color w:val="000000"/>
          <w:sz w:val="28"/>
        </w:rPr>
        <w:t xml:space="preserve">"1.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2017 – 2019 жылдарға арналған Риддер қаласының бюджеті бекітілсін, соның ішінде 2017 жылға келесі көлемдерде:</w:t>
      </w:r>
      <w:r>
        <w:br/>
      </w:r>
      <w:r>
        <w:rPr>
          <w:rFonts w:ascii="Times New Roman"/>
          <w:b w:val="false"/>
          <w:i w:val="false"/>
          <w:color w:val="000000"/>
          <w:sz w:val="28"/>
        </w:rPr>
        <w:t>
      </w:t>
      </w:r>
      <w:r>
        <w:rPr>
          <w:rFonts w:ascii="Times New Roman"/>
          <w:b w:val="false"/>
          <w:i w:val="false"/>
          <w:color w:val="000000"/>
          <w:sz w:val="28"/>
        </w:rPr>
        <w:t>1) кірістер – 4737524мың теңге, соның ішінде:</w:t>
      </w:r>
      <w:r>
        <w:br/>
      </w:r>
      <w:r>
        <w:rPr>
          <w:rFonts w:ascii="Times New Roman"/>
          <w:b w:val="false"/>
          <w:i w:val="false"/>
          <w:color w:val="000000"/>
          <w:sz w:val="28"/>
        </w:rPr>
        <w:t>
      </w:t>
      </w:r>
      <w:r>
        <w:rPr>
          <w:rFonts w:ascii="Times New Roman"/>
          <w:b w:val="false"/>
          <w:i w:val="false"/>
          <w:color w:val="000000"/>
          <w:sz w:val="28"/>
        </w:rPr>
        <w:t>салықтық түсімдер – 2611580 мың теңге;</w:t>
      </w:r>
      <w:r>
        <w:br/>
      </w:r>
      <w:r>
        <w:rPr>
          <w:rFonts w:ascii="Times New Roman"/>
          <w:b w:val="false"/>
          <w:i w:val="false"/>
          <w:color w:val="000000"/>
          <w:sz w:val="28"/>
        </w:rPr>
        <w:t>
      </w:t>
      </w:r>
      <w:r>
        <w:rPr>
          <w:rFonts w:ascii="Times New Roman"/>
          <w:b w:val="false"/>
          <w:i w:val="false"/>
          <w:color w:val="000000"/>
          <w:sz w:val="28"/>
        </w:rPr>
        <w:t>салықтық емес түсімдер – 28991 мың теңге;</w:t>
      </w:r>
      <w:r>
        <w:br/>
      </w:r>
      <w:r>
        <w:rPr>
          <w:rFonts w:ascii="Times New Roman"/>
          <w:b w:val="false"/>
          <w:i w:val="false"/>
          <w:color w:val="000000"/>
          <w:sz w:val="28"/>
        </w:rPr>
        <w:t>
      </w:t>
      </w:r>
      <w:r>
        <w:rPr>
          <w:rFonts w:ascii="Times New Roman"/>
          <w:b w:val="false"/>
          <w:i w:val="false"/>
          <w:color w:val="000000"/>
          <w:sz w:val="28"/>
        </w:rPr>
        <w:t>негізгі капиталды сатудан түсетін түсімдер – 30000 мың теңге;</w:t>
      </w:r>
      <w:r>
        <w:br/>
      </w:r>
      <w:r>
        <w:rPr>
          <w:rFonts w:ascii="Times New Roman"/>
          <w:b w:val="false"/>
          <w:i w:val="false"/>
          <w:color w:val="000000"/>
          <w:sz w:val="28"/>
        </w:rPr>
        <w:t>
      </w:t>
      </w:r>
      <w:r>
        <w:rPr>
          <w:rFonts w:ascii="Times New Roman"/>
          <w:b w:val="false"/>
          <w:i w:val="false"/>
          <w:color w:val="000000"/>
          <w:sz w:val="28"/>
        </w:rPr>
        <w:t>трансферттер түсімі – 2066953 мың теңге;</w:t>
      </w:r>
      <w:r>
        <w:br/>
      </w:r>
      <w:r>
        <w:rPr>
          <w:rFonts w:ascii="Times New Roman"/>
          <w:b w:val="false"/>
          <w:i w:val="false"/>
          <w:color w:val="000000"/>
          <w:sz w:val="28"/>
        </w:rPr>
        <w:t>
      </w:t>
      </w:r>
      <w:r>
        <w:rPr>
          <w:rFonts w:ascii="Times New Roman"/>
          <w:b w:val="false"/>
          <w:i w:val="false"/>
          <w:color w:val="000000"/>
          <w:sz w:val="28"/>
        </w:rPr>
        <w:t xml:space="preserve">2) шығындар – 5340117,5 мың теңге; </w:t>
      </w:r>
      <w:r>
        <w:br/>
      </w:r>
      <w:r>
        <w:rPr>
          <w:rFonts w:ascii="Times New Roman"/>
          <w:b w:val="false"/>
          <w:i w:val="false"/>
          <w:color w:val="000000"/>
          <w:sz w:val="28"/>
        </w:rPr>
        <w:t>
      </w:t>
      </w:r>
      <w:r>
        <w:rPr>
          <w:rFonts w:ascii="Times New Roman"/>
          <w:b w:val="false"/>
          <w:i w:val="false"/>
          <w:color w:val="000000"/>
          <w:sz w:val="28"/>
        </w:rPr>
        <w:t xml:space="preserve">3) таза бюджеттік кредиттеу </w:t>
      </w:r>
      <w:r>
        <w:rPr>
          <w:rFonts w:ascii="Times New Roman"/>
          <w:b/>
          <w:i w:val="false"/>
          <w:color w:val="000000"/>
          <w:sz w:val="28"/>
        </w:rPr>
        <w:t>–</w:t>
      </w:r>
      <w:r>
        <w:rPr>
          <w:rFonts w:ascii="Times New Roman"/>
          <w:b w:val="false"/>
          <w:i w:val="false"/>
          <w:color w:val="000000"/>
          <w:sz w:val="28"/>
        </w:rPr>
        <w:t xml:space="preserve"> 648340 мың теңге, соның ішінде:</w:t>
      </w:r>
      <w:r>
        <w:br/>
      </w:r>
      <w:r>
        <w:rPr>
          <w:rFonts w:ascii="Times New Roman"/>
          <w:b w:val="false"/>
          <w:i w:val="false"/>
          <w:color w:val="000000"/>
          <w:sz w:val="28"/>
        </w:rPr>
        <w:t>
      </w:t>
      </w:r>
      <w:r>
        <w:rPr>
          <w:rFonts w:ascii="Times New Roman"/>
          <w:b w:val="false"/>
          <w:i w:val="false"/>
          <w:color w:val="000000"/>
          <w:sz w:val="28"/>
        </w:rPr>
        <w:t xml:space="preserve">бюджеттік кредиттер </w:t>
      </w:r>
      <w:r>
        <w:rPr>
          <w:rFonts w:ascii="Times New Roman"/>
          <w:b/>
          <w:i w:val="false"/>
          <w:color w:val="000000"/>
          <w:sz w:val="28"/>
        </w:rPr>
        <w:t>–</w:t>
      </w:r>
      <w:r>
        <w:rPr>
          <w:rFonts w:ascii="Times New Roman"/>
          <w:b w:val="false"/>
          <w:i w:val="false"/>
          <w:color w:val="000000"/>
          <w:sz w:val="28"/>
        </w:rPr>
        <w:t xml:space="preserve"> 648340 мың теңге;</w:t>
      </w:r>
      <w:r>
        <w:br/>
      </w:r>
      <w:r>
        <w:rPr>
          <w:rFonts w:ascii="Times New Roman"/>
          <w:b w:val="false"/>
          <w:i w:val="false"/>
          <w:color w:val="000000"/>
          <w:sz w:val="28"/>
        </w:rPr>
        <w:t>
      </w:t>
      </w:r>
      <w:r>
        <w:rPr>
          <w:rFonts w:ascii="Times New Roman"/>
          <w:b w:val="false"/>
          <w:i w:val="false"/>
          <w:color w:val="000000"/>
          <w:sz w:val="28"/>
        </w:rPr>
        <w:t>4) қаржы активтерімен операциялар бойынша сальдо – 0 мың теңге;</w:t>
      </w:r>
      <w:r>
        <w:br/>
      </w:r>
      <w:r>
        <w:rPr>
          <w:rFonts w:ascii="Times New Roman"/>
          <w:b w:val="false"/>
          <w:i w:val="false"/>
          <w:color w:val="000000"/>
          <w:sz w:val="28"/>
        </w:rPr>
        <w:t>
      </w:t>
      </w:r>
      <w:r>
        <w:rPr>
          <w:rFonts w:ascii="Times New Roman"/>
          <w:b w:val="false"/>
          <w:i w:val="false"/>
          <w:color w:val="000000"/>
          <w:sz w:val="28"/>
        </w:rPr>
        <w:t>5) бюджет тапшылығы (профициті) – -1250933,5 мың теңге;</w:t>
      </w:r>
      <w:r>
        <w:br/>
      </w:r>
      <w:r>
        <w:rPr>
          <w:rFonts w:ascii="Times New Roman"/>
          <w:b w:val="false"/>
          <w:i w:val="false"/>
          <w:color w:val="000000"/>
          <w:sz w:val="28"/>
        </w:rPr>
        <w:t>
      </w:t>
      </w:r>
      <w:r>
        <w:rPr>
          <w:rFonts w:ascii="Times New Roman"/>
          <w:b w:val="false"/>
          <w:i w:val="false"/>
          <w:color w:val="000000"/>
          <w:sz w:val="28"/>
        </w:rPr>
        <w:t xml:space="preserve">6) бюджет тапшылығын қаржыландыру (профицитін пайдалану) </w:t>
      </w:r>
      <w:r>
        <w:rPr>
          <w:rFonts w:ascii="Times New Roman"/>
          <w:b/>
          <w:i w:val="false"/>
          <w:color w:val="000000"/>
          <w:sz w:val="28"/>
        </w:rPr>
        <w:t>–</w:t>
      </w:r>
      <w:r>
        <w:rPr>
          <w:rFonts w:ascii="Times New Roman"/>
          <w:b w:val="false"/>
          <w:i w:val="false"/>
          <w:color w:val="000000"/>
          <w:sz w:val="28"/>
        </w:rPr>
        <w:t xml:space="preserve"> 1250933,5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8 - тармақ</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w:t>
      </w:r>
      <w:r>
        <w:rPr>
          <w:rFonts w:ascii="Times New Roman"/>
          <w:b w:val="false"/>
          <w:i w:val="false"/>
          <w:color w:val="000000"/>
          <w:sz w:val="28"/>
        </w:rPr>
        <w:t>"8. 2017 жылға арналған қалалық бюджетте облыстық бюджеттен берілген ағымдағы нысаналы трансферттер 126983 мың теңге мөлшерінде көзделсін.";</w:t>
      </w:r>
      <w:r>
        <w:br/>
      </w:r>
      <w:r>
        <w:rPr>
          <w:rFonts w:ascii="Times New Roman"/>
          <w:b w:val="false"/>
          <w:i w:val="false"/>
          <w:color w:val="000000"/>
          <w:sz w:val="28"/>
        </w:rPr>
        <w:t>
      </w:t>
      </w:r>
      <w:r>
        <w:rPr>
          <w:rFonts w:ascii="Times New Roman"/>
          <w:b w:val="false"/>
          <w:i w:val="false"/>
          <w:color w:val="000000"/>
          <w:sz w:val="28"/>
        </w:rPr>
        <w:t xml:space="preserve">келесі мазмұндағы </w:t>
      </w:r>
      <w:r>
        <w:rPr>
          <w:rFonts w:ascii="Times New Roman"/>
          <w:b w:val="false"/>
          <w:i w:val="false"/>
          <w:color w:val="000000"/>
          <w:sz w:val="28"/>
        </w:rPr>
        <w:t>13-1 - тармақтары</w:t>
      </w:r>
      <w:r>
        <w:rPr>
          <w:rFonts w:ascii="Times New Roman"/>
          <w:b w:val="false"/>
          <w:i w:val="false"/>
          <w:color w:val="000000"/>
          <w:sz w:val="28"/>
        </w:rPr>
        <w:t xml:space="preserve"> толықтырылсын:</w:t>
      </w:r>
      <w:r>
        <w:br/>
      </w:r>
      <w:r>
        <w:rPr>
          <w:rFonts w:ascii="Times New Roman"/>
          <w:b w:val="false"/>
          <w:i w:val="false"/>
          <w:color w:val="000000"/>
          <w:sz w:val="28"/>
        </w:rPr>
        <w:t>
      </w:t>
      </w:r>
      <w:r>
        <w:rPr>
          <w:rFonts w:ascii="Times New Roman"/>
          <w:b w:val="false"/>
          <w:i w:val="false"/>
          <w:color w:val="000000"/>
          <w:sz w:val="28"/>
        </w:rPr>
        <w:t>"13-1. 2017 жылға арналған қалалық бюджетте облыстық бюджеттен берілген трансферттерді, 2016 жылы пайдаланылмаған (толық пайдаланылмаған) жоғары тұрған бюджеттен берілген нысаналы трансферттер 14921,6 мың теңге мөлшерінде көзделсін.";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қосымша</w:t>
      </w:r>
      <w:r>
        <w:rPr>
          <w:rFonts w:ascii="Times New Roman"/>
          <w:b w:val="false"/>
          <w:i w:val="false"/>
          <w:color w:val="000000"/>
          <w:sz w:val="28"/>
        </w:rPr>
        <w:t xml:space="preserve"> осы шешімге </w:t>
      </w:r>
      <w:r>
        <w:rPr>
          <w:rFonts w:ascii="Times New Roman"/>
          <w:b w:val="false"/>
          <w:i w:val="false"/>
          <w:color w:val="000000"/>
          <w:sz w:val="28"/>
        </w:rPr>
        <w:t>1- 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xml:space="preserve">2. Осы шешім 2017 жылғы 1 қаңтардан бастап қолданысқа енгізіледі.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Г.ГИЛЬДЕРМАН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ПАНЧЕНКО</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05 сәуірдегі</w:t>
            </w:r>
            <w:r>
              <w:br/>
            </w:r>
            <w:r>
              <w:rPr>
                <w:rFonts w:ascii="Times New Roman"/>
                <w:b w:val="false"/>
                <w:i w:val="false"/>
                <w:color w:val="000000"/>
                <w:sz w:val="20"/>
              </w:rPr>
              <w:t>№ 9/2-VI</w:t>
            </w:r>
            <w:r>
              <w:br/>
            </w:r>
            <w:r>
              <w:rPr>
                <w:rFonts w:ascii="Times New Roman"/>
                <w:b w:val="false"/>
                <w:i w:val="false"/>
                <w:color w:val="000000"/>
                <w:sz w:val="20"/>
              </w:rPr>
              <w:t xml:space="preserve">Риддер қалалық мәслихатының </w:t>
            </w:r>
            <w:r>
              <w:br/>
            </w:r>
            <w:r>
              <w:rPr>
                <w:rFonts w:ascii="Times New Roman"/>
                <w:b w:val="false"/>
                <w:i w:val="false"/>
                <w:color w:val="000000"/>
                <w:sz w:val="20"/>
              </w:rPr>
              <w:t>IX сессиясының шешіміне</w:t>
            </w:r>
            <w:r>
              <w:br/>
            </w:r>
            <w:r>
              <w:rPr>
                <w:rFonts w:ascii="Times New Roman"/>
                <w:b w:val="false"/>
                <w:i w:val="false"/>
                <w:color w:val="000000"/>
                <w:sz w:val="20"/>
              </w:rPr>
              <w:t xml:space="preserve">1 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22 желтоқсандағы</w:t>
            </w:r>
            <w:r>
              <w:br/>
            </w:r>
            <w:r>
              <w:rPr>
                <w:rFonts w:ascii="Times New Roman"/>
                <w:b w:val="false"/>
                <w:i w:val="false"/>
                <w:color w:val="000000"/>
                <w:sz w:val="20"/>
              </w:rPr>
              <w:t>№ 7/2-VI</w:t>
            </w:r>
            <w:r>
              <w:br/>
            </w:r>
            <w:r>
              <w:rPr>
                <w:rFonts w:ascii="Times New Roman"/>
                <w:b w:val="false"/>
                <w:i w:val="false"/>
                <w:color w:val="000000"/>
                <w:sz w:val="20"/>
              </w:rPr>
              <w:t>Риддер қалалық мәслихатының</w:t>
            </w:r>
            <w:r>
              <w:br/>
            </w:r>
            <w:r>
              <w:rPr>
                <w:rFonts w:ascii="Times New Roman"/>
                <w:b w:val="false"/>
                <w:i w:val="false"/>
                <w:color w:val="000000"/>
                <w:sz w:val="20"/>
              </w:rPr>
              <w:t>VII сессиясының шешіміне</w:t>
            </w:r>
            <w:r>
              <w:br/>
            </w:r>
            <w:r>
              <w:rPr>
                <w:rFonts w:ascii="Times New Roman"/>
                <w:b w:val="false"/>
                <w:i w:val="false"/>
                <w:color w:val="000000"/>
                <w:sz w:val="20"/>
              </w:rPr>
              <w:t xml:space="preserve">1 қосымша </w:t>
            </w:r>
          </w:p>
        </w:tc>
      </w:tr>
    </w:tbl>
    <w:bookmarkStart w:name="z24" w:id="0"/>
    <w:p>
      <w:pPr>
        <w:spacing w:after="0"/>
        <w:ind w:left="0"/>
        <w:jc w:val="left"/>
      </w:pPr>
      <w:r>
        <w:rPr>
          <w:rFonts w:ascii="Times New Roman"/>
          <w:b/>
          <w:i w:val="false"/>
          <w:color w:val="000000"/>
        </w:rPr>
        <w:t xml:space="preserve"> 2017 жылға арналған Риддер қаласының бюджеті</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9"/>
        <w:gridCol w:w="1289"/>
        <w:gridCol w:w="1289"/>
        <w:gridCol w:w="1289"/>
        <w:gridCol w:w="4526"/>
        <w:gridCol w:w="280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8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кірістер (мың теңге)</w:t>
            </w:r>
            <w:r>
              <w:br/>
            </w:r>
            <w:r>
              <w:rPr>
                <w:rFonts w:ascii="Times New Roman"/>
                <w:b w:val="false"/>
                <w:i w:val="false"/>
                <w:color w:val="000000"/>
                <w:sz w:val="20"/>
              </w:rPr>
              <w:t>
</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4737524</w:t>
            </w:r>
            <w:r>
              <w:br/>
            </w:r>
            <w:r>
              <w:rPr>
                <w:rFonts w:ascii="Times New Roman"/>
                <w:b w:val="false"/>
                <w:i w:val="false"/>
                <w:color w:val="000000"/>
                <w:sz w:val="20"/>
              </w:rPr>
              <w:t>
</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2611580</w:t>
            </w:r>
            <w:r>
              <w:br/>
            </w:r>
            <w:r>
              <w:rPr>
                <w:rFonts w:ascii="Times New Roman"/>
                <w:b w:val="false"/>
                <w:i w:val="false"/>
                <w:color w:val="000000"/>
                <w:sz w:val="20"/>
              </w:rPr>
              <w:t>
</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903978</w:t>
            </w:r>
            <w:r>
              <w:br/>
            </w:r>
            <w:r>
              <w:rPr>
                <w:rFonts w:ascii="Times New Roman"/>
                <w:b w:val="false"/>
                <w:i w:val="false"/>
                <w:color w:val="000000"/>
                <w:sz w:val="20"/>
              </w:rPr>
              <w:t>
</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табыссалығы</w:t>
            </w: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903978</w:t>
            </w:r>
            <w:r>
              <w:br/>
            </w:r>
            <w:r>
              <w:rPr>
                <w:rFonts w:ascii="Times New Roman"/>
                <w:b w:val="false"/>
                <w:i w:val="false"/>
                <w:color w:val="000000"/>
                <w:sz w:val="20"/>
              </w:rPr>
              <w:t>
</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611375</w:t>
            </w:r>
            <w:r>
              <w:br/>
            </w:r>
            <w:r>
              <w:rPr>
                <w:rFonts w:ascii="Times New Roman"/>
                <w:b w:val="false"/>
                <w:i w:val="false"/>
                <w:color w:val="000000"/>
                <w:sz w:val="20"/>
              </w:rPr>
              <w:t>
</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611375</w:t>
            </w:r>
            <w:r>
              <w:br/>
            </w:r>
            <w:r>
              <w:rPr>
                <w:rFonts w:ascii="Times New Roman"/>
                <w:b w:val="false"/>
                <w:i w:val="false"/>
                <w:color w:val="000000"/>
                <w:sz w:val="20"/>
              </w:rPr>
              <w:t>
</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952593</w:t>
            </w:r>
            <w:r>
              <w:br/>
            </w:r>
            <w:r>
              <w:rPr>
                <w:rFonts w:ascii="Times New Roman"/>
                <w:b w:val="false"/>
                <w:i w:val="false"/>
                <w:color w:val="000000"/>
                <w:sz w:val="20"/>
              </w:rPr>
              <w:t>
</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575148</w:t>
            </w:r>
            <w:r>
              <w:br/>
            </w:r>
            <w:r>
              <w:rPr>
                <w:rFonts w:ascii="Times New Roman"/>
                <w:b w:val="false"/>
                <w:i w:val="false"/>
                <w:color w:val="000000"/>
                <w:sz w:val="20"/>
              </w:rPr>
              <w:t>
</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213187</w:t>
            </w:r>
            <w:r>
              <w:br/>
            </w:r>
            <w:r>
              <w:rPr>
                <w:rFonts w:ascii="Times New Roman"/>
                <w:b w:val="false"/>
                <w:i w:val="false"/>
                <w:color w:val="000000"/>
                <w:sz w:val="20"/>
              </w:rPr>
              <w:t>
</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164061</w:t>
            </w:r>
            <w:r>
              <w:br/>
            </w:r>
            <w:r>
              <w:rPr>
                <w:rFonts w:ascii="Times New Roman"/>
                <w:b w:val="false"/>
                <w:i w:val="false"/>
                <w:color w:val="000000"/>
                <w:sz w:val="20"/>
              </w:rPr>
              <w:t>
</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197</w:t>
            </w:r>
            <w:r>
              <w:br/>
            </w:r>
            <w:r>
              <w:rPr>
                <w:rFonts w:ascii="Times New Roman"/>
                <w:b w:val="false"/>
                <w:i w:val="false"/>
                <w:color w:val="000000"/>
                <w:sz w:val="20"/>
              </w:rPr>
              <w:t>
</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126462</w:t>
            </w:r>
            <w:r>
              <w:br/>
            </w:r>
            <w:r>
              <w:rPr>
                <w:rFonts w:ascii="Times New Roman"/>
                <w:b w:val="false"/>
                <w:i w:val="false"/>
                <w:color w:val="000000"/>
                <w:sz w:val="20"/>
              </w:rPr>
              <w:t>
</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7122</w:t>
            </w:r>
            <w:r>
              <w:br/>
            </w:r>
            <w:r>
              <w:rPr>
                <w:rFonts w:ascii="Times New Roman"/>
                <w:b w:val="false"/>
                <w:i w:val="false"/>
                <w:color w:val="000000"/>
                <w:sz w:val="20"/>
              </w:rPr>
              <w:t>
</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үшін түсетін түсімдер</w:t>
            </w: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44000</w:t>
            </w:r>
            <w:r>
              <w:br/>
            </w:r>
            <w:r>
              <w:rPr>
                <w:rFonts w:ascii="Times New Roman"/>
                <w:b w:val="false"/>
                <w:i w:val="false"/>
                <w:color w:val="000000"/>
                <w:sz w:val="20"/>
              </w:rPr>
              <w:t>
</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салымдар</w:t>
            </w: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73465</w:t>
            </w:r>
            <w:r>
              <w:br/>
            </w:r>
            <w:r>
              <w:rPr>
                <w:rFonts w:ascii="Times New Roman"/>
                <w:b w:val="false"/>
                <w:i w:val="false"/>
                <w:color w:val="000000"/>
                <w:sz w:val="20"/>
              </w:rPr>
              <w:t>
</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Құмар ойын бизнеске салық</w:t>
            </w: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1875</w:t>
            </w:r>
            <w:r>
              <w:br/>
            </w:r>
            <w:r>
              <w:rPr>
                <w:rFonts w:ascii="Times New Roman"/>
                <w:b w:val="false"/>
                <w:i w:val="false"/>
                <w:color w:val="000000"/>
                <w:sz w:val="20"/>
              </w:rPr>
              <w:t>
</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17172</w:t>
            </w:r>
            <w:r>
              <w:br/>
            </w:r>
            <w:r>
              <w:rPr>
                <w:rFonts w:ascii="Times New Roman"/>
                <w:b w:val="false"/>
                <w:i w:val="false"/>
                <w:color w:val="000000"/>
                <w:sz w:val="20"/>
              </w:rPr>
              <w:t>
</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17172</w:t>
            </w:r>
            <w:r>
              <w:br/>
            </w:r>
            <w:r>
              <w:rPr>
                <w:rFonts w:ascii="Times New Roman"/>
                <w:b w:val="false"/>
                <w:i w:val="false"/>
                <w:color w:val="000000"/>
                <w:sz w:val="20"/>
              </w:rPr>
              <w:t>
</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28991</w:t>
            </w:r>
            <w:r>
              <w:br/>
            </w:r>
            <w:r>
              <w:rPr>
                <w:rFonts w:ascii="Times New Roman"/>
                <w:b w:val="false"/>
                <w:i w:val="false"/>
                <w:color w:val="000000"/>
                <w:sz w:val="20"/>
              </w:rPr>
              <w:t>
</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28991</w:t>
            </w:r>
            <w:r>
              <w:br/>
            </w:r>
            <w:r>
              <w:rPr>
                <w:rFonts w:ascii="Times New Roman"/>
                <w:b w:val="false"/>
                <w:i w:val="false"/>
                <w:color w:val="000000"/>
                <w:sz w:val="20"/>
              </w:rPr>
              <w:t>
</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24419</w:t>
            </w:r>
            <w:r>
              <w:br/>
            </w:r>
            <w:r>
              <w:rPr>
                <w:rFonts w:ascii="Times New Roman"/>
                <w:b w:val="false"/>
                <w:i w:val="false"/>
                <w:color w:val="000000"/>
                <w:sz w:val="20"/>
              </w:rPr>
              <w:t>
</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4572</w:t>
            </w:r>
            <w:r>
              <w:br/>
            </w:r>
            <w:r>
              <w:rPr>
                <w:rFonts w:ascii="Times New Roman"/>
                <w:b w:val="false"/>
                <w:i w:val="false"/>
                <w:color w:val="000000"/>
                <w:sz w:val="20"/>
              </w:rPr>
              <w:t>
</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түскен түсімдер</w:t>
            </w: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30000</w:t>
            </w:r>
            <w:r>
              <w:br/>
            </w:r>
            <w:r>
              <w:rPr>
                <w:rFonts w:ascii="Times New Roman"/>
                <w:b w:val="false"/>
                <w:i w:val="false"/>
                <w:color w:val="000000"/>
                <w:sz w:val="20"/>
              </w:rPr>
              <w:t>
</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30000</w:t>
            </w:r>
            <w:r>
              <w:br/>
            </w:r>
            <w:r>
              <w:rPr>
                <w:rFonts w:ascii="Times New Roman"/>
                <w:b w:val="false"/>
                <w:i w:val="false"/>
                <w:color w:val="000000"/>
                <w:sz w:val="20"/>
              </w:rPr>
              <w:t>
</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Материалдық емес активтерді сату</w:t>
            </w: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2066953</w:t>
            </w:r>
            <w:r>
              <w:br/>
            </w:r>
            <w:r>
              <w:rPr>
                <w:rFonts w:ascii="Times New Roman"/>
                <w:b w:val="false"/>
                <w:i w:val="false"/>
                <w:color w:val="000000"/>
                <w:sz w:val="20"/>
              </w:rPr>
              <w:t>
</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2066953</w:t>
            </w:r>
            <w:r>
              <w:br/>
            </w:r>
            <w:r>
              <w:rPr>
                <w:rFonts w:ascii="Times New Roman"/>
                <w:b w:val="false"/>
                <w:i w:val="false"/>
                <w:color w:val="000000"/>
                <w:sz w:val="20"/>
              </w:rPr>
              <w:t>
</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2066953</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2"/>
        <w:gridCol w:w="1122"/>
        <w:gridCol w:w="1122"/>
        <w:gridCol w:w="1122"/>
        <w:gridCol w:w="4876"/>
        <w:gridCol w:w="293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9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шығындар</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 Шығындар</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5340117,5</w:t>
            </w:r>
            <w:r>
              <w:br/>
            </w:r>
            <w:r>
              <w:rPr>
                <w:rFonts w:ascii="Times New Roman"/>
                <w:b w:val="false"/>
                <w:i w:val="false"/>
                <w:color w:val="000000"/>
                <w:sz w:val="20"/>
              </w:rPr>
              <w:t>
</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340953,7</w:t>
            </w:r>
            <w:r>
              <w:br/>
            </w:r>
            <w:r>
              <w:rPr>
                <w:rFonts w:ascii="Times New Roman"/>
                <w:b w:val="false"/>
                <w:i w:val="false"/>
                <w:color w:val="000000"/>
                <w:sz w:val="20"/>
              </w:rPr>
              <w:t>
</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119806,7</w:t>
            </w:r>
            <w:r>
              <w:br/>
            </w:r>
            <w:r>
              <w:rPr>
                <w:rFonts w:ascii="Times New Roman"/>
                <w:b w:val="false"/>
                <w:i w:val="false"/>
                <w:color w:val="000000"/>
                <w:sz w:val="20"/>
              </w:rPr>
              <w:t>
</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18424</w:t>
            </w:r>
            <w:r>
              <w:br/>
            </w:r>
            <w:r>
              <w:rPr>
                <w:rFonts w:ascii="Times New Roman"/>
                <w:b w:val="false"/>
                <w:i w:val="false"/>
                <w:color w:val="000000"/>
                <w:sz w:val="20"/>
              </w:rPr>
              <w:t>
</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18139</w:t>
            </w:r>
            <w:r>
              <w:br/>
            </w:r>
            <w:r>
              <w:rPr>
                <w:rFonts w:ascii="Times New Roman"/>
                <w:b w:val="false"/>
                <w:i w:val="false"/>
                <w:color w:val="000000"/>
                <w:sz w:val="20"/>
              </w:rPr>
              <w:t>
</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w:t>
            </w:r>
            <w:r>
              <w:br/>
            </w:r>
            <w:r>
              <w:rPr>
                <w:rFonts w:ascii="Times New Roman"/>
                <w:b w:val="false"/>
                <w:i w:val="false"/>
                <w:color w:val="000000"/>
                <w:sz w:val="20"/>
              </w:rPr>
              <w:t>
</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101382,7</w:t>
            </w:r>
            <w:r>
              <w:br/>
            </w:r>
            <w:r>
              <w:rPr>
                <w:rFonts w:ascii="Times New Roman"/>
                <w:b w:val="false"/>
                <w:i w:val="false"/>
                <w:color w:val="000000"/>
                <w:sz w:val="20"/>
              </w:rPr>
              <w:t>
</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101230,7</w:t>
            </w:r>
            <w:r>
              <w:br/>
            </w:r>
            <w:r>
              <w:rPr>
                <w:rFonts w:ascii="Times New Roman"/>
                <w:b w:val="false"/>
                <w:i w:val="false"/>
                <w:color w:val="000000"/>
                <w:sz w:val="20"/>
              </w:rPr>
              <w:t>
</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152</w:t>
            </w:r>
            <w:r>
              <w:br/>
            </w:r>
            <w:r>
              <w:rPr>
                <w:rFonts w:ascii="Times New Roman"/>
                <w:b w:val="false"/>
                <w:i w:val="false"/>
                <w:color w:val="000000"/>
                <w:sz w:val="20"/>
              </w:rPr>
              <w:t>
</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w:t>
            </w:r>
            <w:r>
              <w:br/>
            </w:r>
            <w:r>
              <w:rPr>
                <w:rFonts w:ascii="Times New Roman"/>
                <w:b w:val="false"/>
                <w:i w:val="false"/>
                <w:color w:val="000000"/>
                <w:sz w:val="20"/>
              </w:rPr>
              <w:t>
</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w:t>
            </w:r>
            <w:r>
              <w:br/>
            </w:r>
            <w:r>
              <w:rPr>
                <w:rFonts w:ascii="Times New Roman"/>
                <w:b w:val="false"/>
                <w:i w:val="false"/>
                <w:color w:val="000000"/>
                <w:sz w:val="20"/>
              </w:rPr>
              <w:t>
</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w:t>
            </w:r>
            <w:r>
              <w:br/>
            </w:r>
            <w:r>
              <w:rPr>
                <w:rFonts w:ascii="Times New Roman"/>
                <w:b w:val="false"/>
                <w:i w:val="false"/>
                <w:color w:val="000000"/>
                <w:sz w:val="20"/>
              </w:rPr>
              <w:t>
</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мемлекеттік қызметтер</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220889</w:t>
            </w:r>
            <w:r>
              <w:br/>
            </w:r>
            <w:r>
              <w:rPr>
                <w:rFonts w:ascii="Times New Roman"/>
                <w:b w:val="false"/>
                <w:i w:val="false"/>
                <w:color w:val="000000"/>
                <w:sz w:val="20"/>
              </w:rPr>
              <w:t>
</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115053</w:t>
            </w:r>
            <w:r>
              <w:br/>
            </w:r>
            <w:r>
              <w:rPr>
                <w:rFonts w:ascii="Times New Roman"/>
                <w:b w:val="false"/>
                <w:i w:val="false"/>
                <w:color w:val="000000"/>
                <w:sz w:val="20"/>
              </w:rPr>
              <w:t>
</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114853</w:t>
            </w:r>
            <w:r>
              <w:br/>
            </w:r>
            <w:r>
              <w:rPr>
                <w:rFonts w:ascii="Times New Roman"/>
                <w:b w:val="false"/>
                <w:i w:val="false"/>
                <w:color w:val="000000"/>
                <w:sz w:val="20"/>
              </w:rPr>
              <w:t>
</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44287</w:t>
            </w:r>
            <w:r>
              <w:br/>
            </w:r>
            <w:r>
              <w:rPr>
                <w:rFonts w:ascii="Times New Roman"/>
                <w:b w:val="false"/>
                <w:i w:val="false"/>
                <w:color w:val="000000"/>
                <w:sz w:val="20"/>
              </w:rPr>
              <w:t>
</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мемлекеттік жоспарлау, бюджетті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42349</w:t>
            </w:r>
            <w:r>
              <w:br/>
            </w:r>
            <w:r>
              <w:rPr>
                <w:rFonts w:ascii="Times New Roman"/>
                <w:b w:val="false"/>
                <w:i w:val="false"/>
                <w:color w:val="000000"/>
                <w:sz w:val="20"/>
              </w:rPr>
              <w:t>
</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1938</w:t>
            </w:r>
            <w:r>
              <w:br/>
            </w:r>
            <w:r>
              <w:rPr>
                <w:rFonts w:ascii="Times New Roman"/>
                <w:b w:val="false"/>
                <w:i w:val="false"/>
                <w:color w:val="000000"/>
                <w:sz w:val="20"/>
              </w:rPr>
              <w:t>
</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482</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туризм бөлімі</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18139</w:t>
            </w:r>
            <w:r>
              <w:br/>
            </w:r>
            <w:r>
              <w:rPr>
                <w:rFonts w:ascii="Times New Roman"/>
                <w:b w:val="false"/>
                <w:i w:val="false"/>
                <w:color w:val="000000"/>
                <w:sz w:val="20"/>
              </w:rPr>
              <w:t>
</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туризмді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17932</w:t>
            </w:r>
            <w:r>
              <w:br/>
            </w:r>
            <w:r>
              <w:rPr>
                <w:rFonts w:ascii="Times New Roman"/>
                <w:b w:val="false"/>
                <w:i w:val="false"/>
                <w:color w:val="000000"/>
                <w:sz w:val="20"/>
              </w:rPr>
              <w:t>
</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207</w:t>
            </w:r>
            <w:r>
              <w:br/>
            </w:r>
            <w:r>
              <w:rPr>
                <w:rFonts w:ascii="Times New Roman"/>
                <w:b w:val="false"/>
                <w:i w:val="false"/>
                <w:color w:val="000000"/>
                <w:sz w:val="20"/>
              </w:rPr>
              <w:t>
</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801</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әлеуметтік бағдарламалар және азаматтық хал актілерін тіркеу бөлімі</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43410</w:t>
            </w:r>
            <w:r>
              <w:br/>
            </w:r>
            <w:r>
              <w:rPr>
                <w:rFonts w:ascii="Times New Roman"/>
                <w:b w:val="false"/>
                <w:i w:val="false"/>
                <w:color w:val="000000"/>
                <w:sz w:val="20"/>
              </w:rPr>
              <w:t>
</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35898</w:t>
            </w:r>
            <w:r>
              <w:br/>
            </w:r>
            <w:r>
              <w:rPr>
                <w:rFonts w:ascii="Times New Roman"/>
                <w:b w:val="false"/>
                <w:i w:val="false"/>
                <w:color w:val="000000"/>
                <w:sz w:val="20"/>
              </w:rPr>
              <w:t>
</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4488</w:t>
            </w:r>
            <w:r>
              <w:br/>
            </w:r>
            <w:r>
              <w:rPr>
                <w:rFonts w:ascii="Times New Roman"/>
                <w:b w:val="false"/>
                <w:i w:val="false"/>
                <w:color w:val="000000"/>
                <w:sz w:val="20"/>
              </w:rPr>
              <w:t>
</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 мен ұйымдардың күрделі шығыстары</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3024</w:t>
            </w:r>
            <w:r>
              <w:br/>
            </w:r>
            <w:r>
              <w:rPr>
                <w:rFonts w:ascii="Times New Roman"/>
                <w:b w:val="false"/>
                <w:i w:val="false"/>
                <w:color w:val="000000"/>
                <w:sz w:val="20"/>
              </w:rPr>
              <w:t>
</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26783</w:t>
            </w:r>
            <w:r>
              <w:br/>
            </w:r>
            <w:r>
              <w:rPr>
                <w:rFonts w:ascii="Times New Roman"/>
                <w:b w:val="false"/>
                <w:i w:val="false"/>
                <w:color w:val="000000"/>
                <w:sz w:val="20"/>
              </w:rPr>
              <w:t>
</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25755</w:t>
            </w:r>
            <w:r>
              <w:br/>
            </w:r>
            <w:r>
              <w:rPr>
                <w:rFonts w:ascii="Times New Roman"/>
                <w:b w:val="false"/>
                <w:i w:val="false"/>
                <w:color w:val="000000"/>
                <w:sz w:val="20"/>
              </w:rPr>
              <w:t>
</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25755</w:t>
            </w:r>
            <w:r>
              <w:br/>
            </w:r>
            <w:r>
              <w:rPr>
                <w:rFonts w:ascii="Times New Roman"/>
                <w:b w:val="false"/>
                <w:i w:val="false"/>
                <w:color w:val="000000"/>
                <w:sz w:val="20"/>
              </w:rPr>
              <w:t>
</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25755</w:t>
            </w:r>
            <w:r>
              <w:br/>
            </w:r>
            <w:r>
              <w:rPr>
                <w:rFonts w:ascii="Times New Roman"/>
                <w:b w:val="false"/>
                <w:i w:val="false"/>
                <w:color w:val="000000"/>
                <w:sz w:val="20"/>
              </w:rPr>
              <w:t>
</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жөніндегі жұмыстарды ұйымдастыру</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1028</w:t>
            </w:r>
            <w:r>
              <w:br/>
            </w:r>
            <w:r>
              <w:rPr>
                <w:rFonts w:ascii="Times New Roman"/>
                <w:b w:val="false"/>
                <w:i w:val="false"/>
                <w:color w:val="000000"/>
                <w:sz w:val="20"/>
              </w:rPr>
              <w:t>
</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1028</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7"/>
        <w:gridCol w:w="1137"/>
        <w:gridCol w:w="1137"/>
        <w:gridCol w:w="1138"/>
        <w:gridCol w:w="4772"/>
        <w:gridCol w:w="297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9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шығындар</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1028</w:t>
            </w:r>
            <w:r>
              <w:br/>
            </w:r>
            <w:r>
              <w:rPr>
                <w:rFonts w:ascii="Times New Roman"/>
                <w:b w:val="false"/>
                <w:i w:val="false"/>
                <w:color w:val="000000"/>
                <w:sz w:val="20"/>
              </w:rPr>
              <w:t>
</w:t>
            </w:r>
          </w:p>
        </w:tc>
      </w:tr>
      <w:tr>
        <w:trPr>
          <w:trHeight w:val="3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 – атқару қызметі</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13937</w:t>
            </w:r>
            <w:r>
              <w:br/>
            </w:r>
            <w:r>
              <w:rPr>
                <w:rFonts w:ascii="Times New Roman"/>
                <w:b w:val="false"/>
                <w:i w:val="false"/>
                <w:color w:val="000000"/>
                <w:sz w:val="20"/>
              </w:rPr>
              <w:t>
</w:t>
            </w:r>
          </w:p>
        </w:tc>
      </w:tr>
      <w:tr>
        <w:trPr>
          <w:trHeight w:val="3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саласындағы басқа да қызметтер</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13937</w:t>
            </w:r>
            <w:r>
              <w:br/>
            </w:r>
            <w:r>
              <w:rPr>
                <w:rFonts w:ascii="Times New Roman"/>
                <w:b w:val="false"/>
                <w:i w:val="false"/>
                <w:color w:val="000000"/>
                <w:sz w:val="20"/>
              </w:rPr>
              <w:t>
</w:t>
            </w:r>
          </w:p>
        </w:tc>
      </w:tr>
      <w:tr>
        <w:trPr>
          <w:trHeight w:val="3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13937</w:t>
            </w:r>
            <w:r>
              <w:br/>
            </w:r>
            <w:r>
              <w:rPr>
                <w:rFonts w:ascii="Times New Roman"/>
                <w:b w:val="false"/>
                <w:i w:val="false"/>
                <w:color w:val="000000"/>
                <w:sz w:val="20"/>
              </w:rPr>
              <w:t>
</w:t>
            </w:r>
          </w:p>
        </w:tc>
      </w:tr>
      <w:tr>
        <w:trPr>
          <w:trHeight w:val="3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жол қозғалысы қауіпсіздігін қамтамасыз ету</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13937</w:t>
            </w:r>
            <w:r>
              <w:br/>
            </w:r>
            <w:r>
              <w:rPr>
                <w:rFonts w:ascii="Times New Roman"/>
                <w:b w:val="false"/>
                <w:i w:val="false"/>
                <w:color w:val="000000"/>
                <w:sz w:val="20"/>
              </w:rPr>
              <w:t>
</w:t>
            </w:r>
          </w:p>
        </w:tc>
      </w:tr>
      <w:tr>
        <w:trPr>
          <w:trHeight w:val="3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2802707,9</w:t>
            </w:r>
            <w:r>
              <w:br/>
            </w:r>
            <w:r>
              <w:rPr>
                <w:rFonts w:ascii="Times New Roman"/>
                <w:b w:val="false"/>
                <w:i w:val="false"/>
                <w:color w:val="000000"/>
                <w:sz w:val="20"/>
              </w:rPr>
              <w:t>
</w:t>
            </w:r>
          </w:p>
        </w:tc>
      </w:tr>
      <w:tr>
        <w:trPr>
          <w:trHeight w:val="3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және оқыту</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840749</w:t>
            </w:r>
            <w:r>
              <w:br/>
            </w:r>
            <w:r>
              <w:rPr>
                <w:rFonts w:ascii="Times New Roman"/>
                <w:b w:val="false"/>
                <w:i w:val="false"/>
                <w:color w:val="000000"/>
                <w:sz w:val="20"/>
              </w:rPr>
              <w:t>
</w:t>
            </w:r>
          </w:p>
        </w:tc>
      </w:tr>
      <w:tr>
        <w:trPr>
          <w:trHeight w:val="3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840749</w:t>
            </w:r>
            <w:r>
              <w:br/>
            </w:r>
            <w:r>
              <w:rPr>
                <w:rFonts w:ascii="Times New Roman"/>
                <w:b w:val="false"/>
                <w:i w:val="false"/>
                <w:color w:val="000000"/>
                <w:sz w:val="20"/>
              </w:rPr>
              <w:t>
</w:t>
            </w:r>
          </w:p>
        </w:tc>
      </w:tr>
      <w:tr>
        <w:trPr>
          <w:trHeight w:val="3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369760</w:t>
            </w:r>
            <w:r>
              <w:br/>
            </w:r>
            <w:r>
              <w:rPr>
                <w:rFonts w:ascii="Times New Roman"/>
                <w:b w:val="false"/>
                <w:i w:val="false"/>
                <w:color w:val="000000"/>
                <w:sz w:val="20"/>
              </w:rPr>
              <w:t>
</w:t>
            </w:r>
          </w:p>
        </w:tc>
      </w:tr>
      <w:tr>
        <w:trPr>
          <w:trHeight w:val="3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470989</w:t>
            </w:r>
            <w:r>
              <w:br/>
            </w:r>
            <w:r>
              <w:rPr>
                <w:rFonts w:ascii="Times New Roman"/>
                <w:b w:val="false"/>
                <w:i w:val="false"/>
                <w:color w:val="000000"/>
                <w:sz w:val="20"/>
              </w:rPr>
              <w:t>
</w:t>
            </w:r>
          </w:p>
        </w:tc>
      </w:tr>
      <w:tr>
        <w:trPr>
          <w:trHeight w:val="3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1810953</w:t>
            </w:r>
            <w:r>
              <w:br/>
            </w:r>
            <w:r>
              <w:rPr>
                <w:rFonts w:ascii="Times New Roman"/>
                <w:b w:val="false"/>
                <w:i w:val="false"/>
                <w:color w:val="000000"/>
                <w:sz w:val="20"/>
              </w:rPr>
              <w:t>
</w:t>
            </w:r>
          </w:p>
        </w:tc>
      </w:tr>
      <w:tr>
        <w:trPr>
          <w:trHeight w:val="3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103828</w:t>
            </w:r>
            <w:r>
              <w:br/>
            </w:r>
            <w:r>
              <w:rPr>
                <w:rFonts w:ascii="Times New Roman"/>
                <w:b w:val="false"/>
                <w:i w:val="false"/>
                <w:color w:val="000000"/>
                <w:sz w:val="20"/>
              </w:rPr>
              <w:t>
</w:t>
            </w:r>
          </w:p>
        </w:tc>
      </w:tr>
      <w:tr>
        <w:trPr>
          <w:trHeight w:val="3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103828</w:t>
            </w:r>
            <w:r>
              <w:br/>
            </w:r>
            <w:r>
              <w:rPr>
                <w:rFonts w:ascii="Times New Roman"/>
                <w:b w:val="false"/>
                <w:i w:val="false"/>
                <w:color w:val="000000"/>
                <w:sz w:val="20"/>
              </w:rPr>
              <w:t>
</w:t>
            </w:r>
          </w:p>
        </w:tc>
      </w:tr>
      <w:tr>
        <w:trPr>
          <w:trHeight w:val="3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1707125</w:t>
            </w:r>
            <w:r>
              <w:br/>
            </w:r>
            <w:r>
              <w:rPr>
                <w:rFonts w:ascii="Times New Roman"/>
                <w:b w:val="false"/>
                <w:i w:val="false"/>
                <w:color w:val="000000"/>
                <w:sz w:val="20"/>
              </w:rPr>
              <w:t>
</w:t>
            </w:r>
          </w:p>
        </w:tc>
      </w:tr>
      <w:tr>
        <w:trPr>
          <w:trHeight w:val="3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1578046,9</w:t>
            </w:r>
            <w:r>
              <w:br/>
            </w:r>
            <w:r>
              <w:rPr>
                <w:rFonts w:ascii="Times New Roman"/>
                <w:b w:val="false"/>
                <w:i w:val="false"/>
                <w:color w:val="000000"/>
                <w:sz w:val="20"/>
              </w:rPr>
              <w:t>
</w:t>
            </w:r>
          </w:p>
        </w:tc>
      </w:tr>
      <w:tr>
        <w:trPr>
          <w:trHeight w:val="3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129078</w:t>
            </w:r>
            <w:r>
              <w:br/>
            </w:r>
            <w:r>
              <w:rPr>
                <w:rFonts w:ascii="Times New Roman"/>
                <w:b w:val="false"/>
                <w:i w:val="false"/>
                <w:color w:val="000000"/>
                <w:sz w:val="20"/>
              </w:rPr>
              <w:t>
</w:t>
            </w:r>
          </w:p>
        </w:tc>
      </w:tr>
      <w:tr>
        <w:trPr>
          <w:trHeight w:val="3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саласындағы өзге де қызметтер</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151006</w:t>
            </w:r>
            <w:r>
              <w:br/>
            </w:r>
            <w:r>
              <w:rPr>
                <w:rFonts w:ascii="Times New Roman"/>
                <w:b w:val="false"/>
                <w:i w:val="false"/>
                <w:color w:val="000000"/>
                <w:sz w:val="20"/>
              </w:rPr>
              <w:t>
</w:t>
            </w:r>
          </w:p>
        </w:tc>
      </w:tr>
      <w:tr>
        <w:trPr>
          <w:trHeight w:val="3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беру бөлімі</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151006</w:t>
            </w:r>
            <w:r>
              <w:br/>
            </w:r>
            <w:r>
              <w:rPr>
                <w:rFonts w:ascii="Times New Roman"/>
                <w:b w:val="false"/>
                <w:i w:val="false"/>
                <w:color w:val="000000"/>
                <w:sz w:val="20"/>
              </w:rPr>
              <w:t>
</w:t>
            </w:r>
          </w:p>
        </w:tc>
      </w:tr>
      <w:tr>
        <w:trPr>
          <w:trHeight w:val="3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11417</w:t>
            </w:r>
            <w:r>
              <w:br/>
            </w:r>
            <w:r>
              <w:rPr>
                <w:rFonts w:ascii="Times New Roman"/>
                <w:b w:val="false"/>
                <w:i w:val="false"/>
                <w:color w:val="000000"/>
                <w:sz w:val="20"/>
              </w:rPr>
              <w:t>
</w:t>
            </w:r>
          </w:p>
        </w:tc>
      </w:tr>
      <w:tr>
        <w:trPr>
          <w:trHeight w:val="3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57352</w:t>
            </w:r>
            <w:r>
              <w:br/>
            </w:r>
            <w:r>
              <w:rPr>
                <w:rFonts w:ascii="Times New Roman"/>
                <w:b w:val="false"/>
                <w:i w:val="false"/>
                <w:color w:val="000000"/>
                <w:sz w:val="20"/>
              </w:rPr>
              <w:t>
</w:t>
            </w:r>
          </w:p>
        </w:tc>
      </w:tr>
      <w:tr>
        <w:trPr>
          <w:trHeight w:val="3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ата-аналардың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31910</w:t>
            </w:r>
            <w:r>
              <w:br/>
            </w:r>
            <w:r>
              <w:rPr>
                <w:rFonts w:ascii="Times New Roman"/>
                <w:b w:val="false"/>
                <w:i w:val="false"/>
                <w:color w:val="000000"/>
                <w:sz w:val="20"/>
              </w:rPr>
              <w:t>
</w:t>
            </w:r>
          </w:p>
        </w:tc>
      </w:tr>
      <w:tr>
        <w:trPr>
          <w:trHeight w:val="3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957</w:t>
            </w:r>
            <w:r>
              <w:br/>
            </w:r>
            <w:r>
              <w:rPr>
                <w:rFonts w:ascii="Times New Roman"/>
                <w:b w:val="false"/>
                <w:i w:val="false"/>
                <w:color w:val="000000"/>
                <w:sz w:val="20"/>
              </w:rPr>
              <w:t>
</w:t>
            </w:r>
          </w:p>
        </w:tc>
      </w:tr>
      <w:tr>
        <w:trPr>
          <w:trHeight w:val="3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49370</w:t>
            </w:r>
            <w:r>
              <w:br/>
            </w:r>
            <w:r>
              <w:rPr>
                <w:rFonts w:ascii="Times New Roman"/>
                <w:b w:val="false"/>
                <w:i w:val="false"/>
                <w:color w:val="000000"/>
                <w:sz w:val="20"/>
              </w:rPr>
              <w:t>
</w:t>
            </w:r>
          </w:p>
        </w:tc>
      </w:tr>
      <w:tr>
        <w:trPr>
          <w:trHeight w:val="3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286223</w:t>
            </w:r>
            <w:r>
              <w:br/>
            </w:r>
            <w:r>
              <w:rPr>
                <w:rFonts w:ascii="Times New Roman"/>
                <w:b w:val="false"/>
                <w:i w:val="false"/>
                <w:color w:val="000000"/>
                <w:sz w:val="20"/>
              </w:rPr>
              <w:t>
</w:t>
            </w:r>
          </w:p>
        </w:tc>
      </w:tr>
      <w:tr>
        <w:trPr>
          <w:trHeight w:val="3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қамсыздандыру</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11080</w:t>
            </w:r>
            <w:r>
              <w:br/>
            </w:r>
            <w:r>
              <w:rPr>
                <w:rFonts w:ascii="Times New Roman"/>
                <w:b w:val="false"/>
                <w:i w:val="false"/>
                <w:color w:val="000000"/>
                <w:sz w:val="20"/>
              </w:rPr>
              <w:t>
</w:t>
            </w:r>
          </w:p>
        </w:tc>
      </w:tr>
      <w:tr>
        <w:trPr>
          <w:trHeight w:val="3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беру бөлімі</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1215</w:t>
            </w:r>
            <w:r>
              <w:br/>
            </w:r>
            <w:r>
              <w:rPr>
                <w:rFonts w:ascii="Times New Roman"/>
                <w:b w:val="false"/>
                <w:i w:val="false"/>
                <w:color w:val="000000"/>
                <w:sz w:val="20"/>
              </w:rPr>
              <w:t>
</w:t>
            </w:r>
          </w:p>
        </w:tc>
      </w:tr>
      <w:tr>
        <w:trPr>
          <w:trHeight w:val="3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Патронат тәрбиешілерге берілген баланы (балаларды) асырап бағу</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1215</w:t>
            </w:r>
            <w:r>
              <w:br/>
            </w:r>
            <w:r>
              <w:rPr>
                <w:rFonts w:ascii="Times New Roman"/>
                <w:b w:val="false"/>
                <w:i w:val="false"/>
                <w:color w:val="000000"/>
                <w:sz w:val="20"/>
              </w:rPr>
              <w:t>
</w:t>
            </w:r>
          </w:p>
        </w:tc>
      </w:tr>
      <w:tr>
        <w:trPr>
          <w:trHeight w:val="3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801</w:t>
            </w: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әлеуметтік бағдарламалар және азаматтық хал актілерін тіркеу бөлімі</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9865</w:t>
            </w:r>
            <w:r>
              <w:br/>
            </w:r>
            <w:r>
              <w:rPr>
                <w:rFonts w:ascii="Times New Roman"/>
                <w:b w:val="false"/>
                <w:i w:val="false"/>
                <w:color w:val="000000"/>
                <w:sz w:val="20"/>
              </w:rPr>
              <w:t>
</w:t>
            </w:r>
          </w:p>
        </w:tc>
      </w:tr>
      <w:tr>
        <w:trPr>
          <w:trHeight w:val="3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5448</w:t>
            </w:r>
            <w:r>
              <w:br/>
            </w:r>
            <w:r>
              <w:rPr>
                <w:rFonts w:ascii="Times New Roman"/>
                <w:b w:val="false"/>
                <w:i w:val="false"/>
                <w:color w:val="000000"/>
                <w:sz w:val="20"/>
              </w:rPr>
              <w:t>
</w:t>
            </w:r>
          </w:p>
        </w:tc>
      </w:tr>
      <w:tr>
        <w:trPr>
          <w:trHeight w:val="3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1458</w:t>
            </w:r>
            <w:r>
              <w:br/>
            </w:r>
            <w:r>
              <w:rPr>
                <w:rFonts w:ascii="Times New Roman"/>
                <w:b w:val="false"/>
                <w:i w:val="false"/>
                <w:color w:val="000000"/>
                <w:sz w:val="20"/>
              </w:rPr>
              <w:t>
</w:t>
            </w:r>
          </w:p>
        </w:tc>
      </w:tr>
      <w:tr>
        <w:trPr>
          <w:trHeight w:val="3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2959</w:t>
            </w:r>
            <w:r>
              <w:br/>
            </w:r>
            <w:r>
              <w:rPr>
                <w:rFonts w:ascii="Times New Roman"/>
                <w:b w:val="false"/>
                <w:i w:val="false"/>
                <w:color w:val="000000"/>
                <w:sz w:val="20"/>
              </w:rPr>
              <w:t>
</w:t>
            </w:r>
          </w:p>
        </w:tc>
      </w:tr>
      <w:tr>
        <w:trPr>
          <w:trHeight w:val="3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236087</w:t>
            </w:r>
            <w:r>
              <w:br/>
            </w:r>
            <w:r>
              <w:rPr>
                <w:rFonts w:ascii="Times New Roman"/>
                <w:b w:val="false"/>
                <w:i w:val="false"/>
                <w:color w:val="000000"/>
                <w:sz w:val="20"/>
              </w:rPr>
              <w:t>
</w:t>
            </w:r>
          </w:p>
        </w:tc>
      </w:tr>
      <w:tr>
        <w:trPr>
          <w:trHeight w:val="3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801</w:t>
            </w: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әлеуметтік бағдарламалар және азаматтық хал актілерін тіркеу бөлімі</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236087</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4"/>
        <w:gridCol w:w="1026"/>
        <w:gridCol w:w="1026"/>
        <w:gridCol w:w="1026"/>
        <w:gridCol w:w="5662"/>
        <w:gridCol w:w="268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шығындар</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92685</w:t>
            </w: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9732</w:t>
            </w: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2188</w:t>
            </w: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47066</w:t>
            </w: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әлеуметтік көмек көрсету</w:t>
            </w: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42540</w:t>
            </w: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22114</w:t>
            </w: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19612</w:t>
            </w: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801</w:t>
            </w: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әлеуметтік бағдарламалар және азаматтық хал актілерін тіркеу бөлімі</w:t>
            </w: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39056</w:t>
            </w: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286</w:t>
            </w: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5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w:t>
            </w: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38770</w:t>
            </w: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1035652,7</w:t>
            </w: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873251,7</w:t>
            </w: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873251,7</w:t>
            </w: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462122,7</w:t>
            </w: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және (немесе) жайластыру</w:t>
            </w: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102614</w:t>
            </w: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072</w:t>
            </w:r>
            <w:r>
              <w:br/>
            </w:r>
            <w:r>
              <w:rPr>
                <w:rFonts w:ascii="Times New Roman"/>
                <w:b w:val="false"/>
                <w:i w:val="false"/>
                <w:color w:val="000000"/>
                <w:sz w:val="20"/>
              </w:rPr>
              <w:t>
</w:t>
            </w:r>
          </w:p>
        </w:tc>
        <w:tc>
          <w:tcPr>
            <w:tcW w:w="5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Нәтижелі жұмыспен қамтуды және жаппай кәсіпкерлікті дамыту бағдарламасы шеңберінде қызметтік тұрғын үй салу, инженерлік-коммуникациялық инфрақұрылымды дамыту, жастарға арналған жатақханаларды салу, салып бітіру</w:t>
            </w: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308515</w:t>
            </w: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36566</w:t>
            </w: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31166</w:t>
            </w: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048</w:t>
            </w:r>
            <w:r>
              <w:br/>
            </w:r>
            <w:r>
              <w:rPr>
                <w:rFonts w:ascii="Times New Roman"/>
                <w:b w:val="false"/>
                <w:i w:val="false"/>
                <w:color w:val="000000"/>
                <w:sz w:val="20"/>
              </w:rPr>
              <w:t>
</w:t>
            </w:r>
          </w:p>
        </w:tc>
        <w:tc>
          <w:tcPr>
            <w:tcW w:w="5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Қаланы және елді мекендерді абаттандыруды дамыту</w:t>
            </w: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11166</w:t>
            </w: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5400</w:t>
            </w: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5400</w:t>
            </w: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көркейту</w:t>
            </w: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125835</w:t>
            </w: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125835</w:t>
            </w: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мекендердегі көшелерді жарықтандыру</w:t>
            </w: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52878</w:t>
            </w: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30592</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1"/>
        <w:gridCol w:w="1257"/>
        <w:gridCol w:w="1257"/>
        <w:gridCol w:w="1257"/>
        <w:gridCol w:w="4536"/>
        <w:gridCol w:w="292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9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шығындар</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туысы жоқ адамдарды жерлеу</w:t>
            </w:r>
            <w:r>
              <w:br/>
            </w:r>
            <w:r>
              <w:rPr>
                <w:rFonts w:ascii="Times New Roman"/>
                <w:b w:val="false"/>
                <w:i w:val="false"/>
                <w:color w:val="000000"/>
                <w:sz w:val="20"/>
              </w:rPr>
              <w:t>
</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560</w:t>
            </w:r>
            <w:r>
              <w:br/>
            </w:r>
            <w:r>
              <w:rPr>
                <w:rFonts w:ascii="Times New Roman"/>
                <w:b w:val="false"/>
                <w:i w:val="false"/>
                <w:color w:val="000000"/>
                <w:sz w:val="20"/>
              </w:rPr>
              <w:t>
</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және көгалдандыру</w:t>
            </w:r>
            <w:r>
              <w:br/>
            </w:r>
            <w:r>
              <w:rPr>
                <w:rFonts w:ascii="Times New Roman"/>
                <w:b w:val="false"/>
                <w:i w:val="false"/>
                <w:color w:val="000000"/>
                <w:sz w:val="20"/>
              </w:rPr>
              <w:t>
</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41805</w:t>
            </w:r>
            <w:r>
              <w:br/>
            </w:r>
            <w:r>
              <w:rPr>
                <w:rFonts w:ascii="Times New Roman"/>
                <w:b w:val="false"/>
                <w:i w:val="false"/>
                <w:color w:val="000000"/>
                <w:sz w:val="20"/>
              </w:rPr>
              <w:t>
</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кеңістік</w:t>
            </w:r>
            <w:r>
              <w:br/>
            </w:r>
            <w:r>
              <w:rPr>
                <w:rFonts w:ascii="Times New Roman"/>
                <w:b w:val="false"/>
                <w:i w:val="false"/>
                <w:color w:val="000000"/>
                <w:sz w:val="20"/>
              </w:rPr>
              <w:t>
</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276091,8</w:t>
            </w:r>
            <w:r>
              <w:br/>
            </w:r>
            <w:r>
              <w:rPr>
                <w:rFonts w:ascii="Times New Roman"/>
                <w:b w:val="false"/>
                <w:i w:val="false"/>
                <w:color w:val="000000"/>
                <w:sz w:val="20"/>
              </w:rPr>
              <w:t>
</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78288</w:t>
            </w:r>
            <w:r>
              <w:br/>
            </w:r>
            <w:r>
              <w:rPr>
                <w:rFonts w:ascii="Times New Roman"/>
                <w:b w:val="false"/>
                <w:i w:val="false"/>
                <w:color w:val="000000"/>
                <w:sz w:val="20"/>
              </w:rPr>
              <w:t>
</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78288</w:t>
            </w:r>
            <w:r>
              <w:br/>
            </w:r>
            <w:r>
              <w:rPr>
                <w:rFonts w:ascii="Times New Roman"/>
                <w:b w:val="false"/>
                <w:i w:val="false"/>
                <w:color w:val="000000"/>
                <w:sz w:val="20"/>
              </w:rPr>
              <w:t>
</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78288</w:t>
            </w:r>
            <w:r>
              <w:br/>
            </w:r>
            <w:r>
              <w:rPr>
                <w:rFonts w:ascii="Times New Roman"/>
                <w:b w:val="false"/>
                <w:i w:val="false"/>
                <w:color w:val="000000"/>
                <w:sz w:val="20"/>
              </w:rPr>
              <w:t>
</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53663</w:t>
            </w:r>
            <w:r>
              <w:br/>
            </w:r>
            <w:r>
              <w:rPr>
                <w:rFonts w:ascii="Times New Roman"/>
                <w:b w:val="false"/>
                <w:i w:val="false"/>
                <w:color w:val="000000"/>
                <w:sz w:val="20"/>
              </w:rPr>
              <w:t>
</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53663</w:t>
            </w:r>
            <w:r>
              <w:br/>
            </w:r>
            <w:r>
              <w:rPr>
                <w:rFonts w:ascii="Times New Roman"/>
                <w:b w:val="false"/>
                <w:i w:val="false"/>
                <w:color w:val="000000"/>
                <w:sz w:val="20"/>
              </w:rPr>
              <w:t>
</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27169</w:t>
            </w:r>
            <w:r>
              <w:br/>
            </w:r>
            <w:r>
              <w:rPr>
                <w:rFonts w:ascii="Times New Roman"/>
                <w:b w:val="false"/>
                <w:i w:val="false"/>
                <w:color w:val="000000"/>
                <w:sz w:val="20"/>
              </w:rPr>
              <w:t>
</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өткізу</w:t>
            </w:r>
            <w:r>
              <w:br/>
            </w:r>
            <w:r>
              <w:rPr>
                <w:rFonts w:ascii="Times New Roman"/>
                <w:b w:val="false"/>
                <w:i w:val="false"/>
                <w:color w:val="000000"/>
                <w:sz w:val="20"/>
              </w:rPr>
              <w:t>
</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5777</w:t>
            </w:r>
            <w:r>
              <w:br/>
            </w:r>
            <w:r>
              <w:rPr>
                <w:rFonts w:ascii="Times New Roman"/>
                <w:b w:val="false"/>
                <w:i w:val="false"/>
                <w:color w:val="000000"/>
                <w:sz w:val="20"/>
              </w:rPr>
              <w:t>
</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r>
              <w:br/>
            </w:r>
            <w:r>
              <w:rPr>
                <w:rFonts w:ascii="Times New Roman"/>
                <w:b w:val="false"/>
                <w:i w:val="false"/>
                <w:color w:val="000000"/>
                <w:sz w:val="20"/>
              </w:rPr>
              <w:t>
</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20717</w:t>
            </w:r>
            <w:r>
              <w:br/>
            </w:r>
            <w:r>
              <w:rPr>
                <w:rFonts w:ascii="Times New Roman"/>
                <w:b w:val="false"/>
                <w:i w:val="false"/>
                <w:color w:val="000000"/>
                <w:sz w:val="20"/>
              </w:rPr>
              <w:t>
</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кеңістік</w:t>
            </w:r>
            <w:r>
              <w:br/>
            </w:r>
            <w:r>
              <w:rPr>
                <w:rFonts w:ascii="Times New Roman"/>
                <w:b w:val="false"/>
                <w:i w:val="false"/>
                <w:color w:val="000000"/>
                <w:sz w:val="20"/>
              </w:rPr>
              <w:t>
</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79770</w:t>
            </w:r>
            <w:r>
              <w:br/>
            </w:r>
            <w:r>
              <w:rPr>
                <w:rFonts w:ascii="Times New Roman"/>
                <w:b w:val="false"/>
                <w:i w:val="false"/>
                <w:color w:val="000000"/>
                <w:sz w:val="20"/>
              </w:rPr>
              <w:t>
</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13717</w:t>
            </w:r>
            <w:r>
              <w:br/>
            </w:r>
            <w:r>
              <w:rPr>
                <w:rFonts w:ascii="Times New Roman"/>
                <w:b w:val="false"/>
                <w:i w:val="false"/>
                <w:color w:val="000000"/>
                <w:sz w:val="20"/>
              </w:rPr>
              <w:t>
</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13717</w:t>
            </w:r>
            <w:r>
              <w:br/>
            </w:r>
            <w:r>
              <w:rPr>
                <w:rFonts w:ascii="Times New Roman"/>
                <w:b w:val="false"/>
                <w:i w:val="false"/>
                <w:color w:val="000000"/>
                <w:sz w:val="20"/>
              </w:rPr>
              <w:t>
</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66053</w:t>
            </w:r>
            <w:r>
              <w:br/>
            </w:r>
            <w:r>
              <w:rPr>
                <w:rFonts w:ascii="Times New Roman"/>
                <w:b w:val="false"/>
                <w:i w:val="false"/>
                <w:color w:val="000000"/>
                <w:sz w:val="20"/>
              </w:rPr>
              <w:t>
</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кітапханалардың жұмыс істеуі</w:t>
            </w:r>
            <w:r>
              <w:br/>
            </w:r>
            <w:r>
              <w:rPr>
                <w:rFonts w:ascii="Times New Roman"/>
                <w:b w:val="false"/>
                <w:i w:val="false"/>
                <w:color w:val="000000"/>
                <w:sz w:val="20"/>
              </w:rPr>
              <w:t>
</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53137</w:t>
            </w:r>
            <w:r>
              <w:br/>
            </w:r>
            <w:r>
              <w:rPr>
                <w:rFonts w:ascii="Times New Roman"/>
                <w:b w:val="false"/>
                <w:i w:val="false"/>
                <w:color w:val="000000"/>
                <w:sz w:val="20"/>
              </w:rPr>
              <w:t>
</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халқының басқа да тілдерін дамыту</w:t>
            </w:r>
            <w:r>
              <w:br/>
            </w:r>
            <w:r>
              <w:rPr>
                <w:rFonts w:ascii="Times New Roman"/>
                <w:b w:val="false"/>
                <w:i w:val="false"/>
                <w:color w:val="000000"/>
                <w:sz w:val="20"/>
              </w:rPr>
              <w:t>
</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12916</w:t>
            </w:r>
            <w:r>
              <w:br/>
            </w:r>
            <w:r>
              <w:rPr>
                <w:rFonts w:ascii="Times New Roman"/>
                <w:b w:val="false"/>
                <w:i w:val="false"/>
                <w:color w:val="000000"/>
                <w:sz w:val="20"/>
              </w:rPr>
              <w:t>
</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r>
              <w:br/>
            </w:r>
            <w:r>
              <w:rPr>
                <w:rFonts w:ascii="Times New Roman"/>
                <w:b w:val="false"/>
                <w:i w:val="false"/>
                <w:color w:val="000000"/>
                <w:sz w:val="20"/>
              </w:rPr>
              <w:t>
</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64370,8</w:t>
            </w:r>
            <w:r>
              <w:br/>
            </w:r>
            <w:r>
              <w:rPr>
                <w:rFonts w:ascii="Times New Roman"/>
                <w:b w:val="false"/>
                <w:i w:val="false"/>
                <w:color w:val="000000"/>
                <w:sz w:val="20"/>
              </w:rPr>
              <w:t>
</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36081,3</w:t>
            </w:r>
            <w:r>
              <w:br/>
            </w:r>
            <w:r>
              <w:rPr>
                <w:rFonts w:ascii="Times New Roman"/>
                <w:b w:val="false"/>
                <w:i w:val="false"/>
                <w:color w:val="000000"/>
                <w:sz w:val="20"/>
              </w:rPr>
              <w:t>
</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17104,3</w:t>
            </w:r>
            <w:r>
              <w:br/>
            </w:r>
            <w:r>
              <w:rPr>
                <w:rFonts w:ascii="Times New Roman"/>
                <w:b w:val="false"/>
                <w:i w:val="false"/>
                <w:color w:val="000000"/>
                <w:sz w:val="20"/>
              </w:rPr>
              <w:t>
</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18904</w:t>
            </w:r>
            <w:r>
              <w:br/>
            </w:r>
            <w:r>
              <w:rPr>
                <w:rFonts w:ascii="Times New Roman"/>
                <w:b w:val="false"/>
                <w:i w:val="false"/>
                <w:color w:val="000000"/>
                <w:sz w:val="20"/>
              </w:rPr>
              <w:t>
</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w:t>
            </w:r>
            <w:r>
              <w:br/>
            </w:r>
            <w:r>
              <w:rPr>
                <w:rFonts w:ascii="Times New Roman"/>
                <w:b w:val="false"/>
                <w:i w:val="false"/>
                <w:color w:val="000000"/>
                <w:sz w:val="20"/>
              </w:rPr>
              <w:t>
</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28289,5</w:t>
            </w:r>
            <w:r>
              <w:br/>
            </w:r>
            <w:r>
              <w:rPr>
                <w:rFonts w:ascii="Times New Roman"/>
                <w:b w:val="false"/>
                <w:i w:val="false"/>
                <w:color w:val="000000"/>
                <w:sz w:val="20"/>
              </w:rPr>
              <w:t>
</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мәдениет, тілдерді дамыту, дене шынықтыру және спорт саласында мемлекеттік саясатты іске асыру жөніндегі қызметтер</w:t>
            </w:r>
            <w:r>
              <w:br/>
            </w:r>
            <w:r>
              <w:rPr>
                <w:rFonts w:ascii="Times New Roman"/>
                <w:b w:val="false"/>
                <w:i w:val="false"/>
                <w:color w:val="000000"/>
                <w:sz w:val="20"/>
              </w:rPr>
              <w:t>
</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13844,5</w:t>
            </w:r>
            <w:r>
              <w:br/>
            </w:r>
            <w:r>
              <w:rPr>
                <w:rFonts w:ascii="Times New Roman"/>
                <w:b w:val="false"/>
                <w:i w:val="false"/>
                <w:color w:val="000000"/>
                <w:sz w:val="20"/>
              </w:rPr>
              <w:t>
</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14445</w:t>
            </w:r>
            <w:r>
              <w:br/>
            </w:r>
            <w:r>
              <w:rPr>
                <w:rFonts w:ascii="Times New Roman"/>
                <w:b w:val="false"/>
                <w:i w:val="false"/>
                <w:color w:val="000000"/>
                <w:sz w:val="20"/>
              </w:rPr>
              <w:t>
</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41430</w:t>
            </w:r>
            <w:r>
              <w:br/>
            </w:r>
            <w:r>
              <w:rPr>
                <w:rFonts w:ascii="Times New Roman"/>
                <w:b w:val="false"/>
                <w:i w:val="false"/>
                <w:color w:val="000000"/>
                <w:sz w:val="20"/>
              </w:rPr>
              <w:t>
</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41430</w:t>
            </w:r>
            <w:r>
              <w:br/>
            </w:r>
            <w:r>
              <w:rPr>
                <w:rFonts w:ascii="Times New Roman"/>
                <w:b w:val="false"/>
                <w:i w:val="false"/>
                <w:color w:val="000000"/>
                <w:sz w:val="20"/>
              </w:rPr>
              <w:t>
</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460</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ветеринария және жер қатынастары бөлімі</w:t>
            </w:r>
            <w:r>
              <w:br/>
            </w:r>
            <w:r>
              <w:rPr>
                <w:rFonts w:ascii="Times New Roman"/>
                <w:b w:val="false"/>
                <w:i w:val="false"/>
                <w:color w:val="000000"/>
                <w:sz w:val="20"/>
              </w:rPr>
              <w:t>
</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41430</w:t>
            </w:r>
            <w:r>
              <w:br/>
            </w:r>
            <w:r>
              <w:rPr>
                <w:rFonts w:ascii="Times New Roman"/>
                <w:b w:val="false"/>
                <w:i w:val="false"/>
                <w:color w:val="000000"/>
                <w:sz w:val="20"/>
              </w:rPr>
              <w:t>
</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аумағында жергілікті деңгейде ауыл шаруашылығы, ветеринария және жер қатынастары саласында мемлекеттік саясатты іске асыру жөніндегі қызметтер</w:t>
            </w:r>
            <w:r>
              <w:br/>
            </w:r>
            <w:r>
              <w:rPr>
                <w:rFonts w:ascii="Times New Roman"/>
                <w:b w:val="false"/>
                <w:i w:val="false"/>
                <w:color w:val="000000"/>
                <w:sz w:val="20"/>
              </w:rPr>
              <w:t>
</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29094</w:t>
            </w:r>
            <w:r>
              <w:br/>
            </w:r>
            <w:r>
              <w:rPr>
                <w:rFonts w:ascii="Times New Roman"/>
                <w:b w:val="false"/>
                <w:i w:val="false"/>
                <w:color w:val="000000"/>
                <w:sz w:val="20"/>
              </w:rPr>
              <w:t>
</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521</w:t>
            </w:r>
            <w:r>
              <w:br/>
            </w:r>
            <w:r>
              <w:rPr>
                <w:rFonts w:ascii="Times New Roman"/>
                <w:b w:val="false"/>
                <w:i w:val="false"/>
                <w:color w:val="000000"/>
                <w:sz w:val="20"/>
              </w:rPr>
              <w:t>
</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3222</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1"/>
        <w:gridCol w:w="1092"/>
        <w:gridCol w:w="1092"/>
        <w:gridCol w:w="1092"/>
        <w:gridCol w:w="5876"/>
        <w:gridCol w:w="221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2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шығындар</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Қаңғыбас иттер мен мысықтарды аулау және жоюды ұйымдастыру </w:t>
            </w:r>
            <w:r>
              <w:br/>
            </w:r>
            <w:r>
              <w:rPr>
                <w:rFonts w:ascii="Times New Roman"/>
                <w:b w:val="false"/>
                <w:i w:val="false"/>
                <w:color w:val="000000"/>
                <w:sz w:val="20"/>
              </w:rPr>
              <w:t>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2605</w:t>
            </w:r>
            <w:r>
              <w:br/>
            </w:r>
            <w:r>
              <w:rPr>
                <w:rFonts w:ascii="Times New Roman"/>
                <w:b w:val="false"/>
                <w:i w:val="false"/>
                <w:color w:val="000000"/>
                <w:sz w:val="20"/>
              </w:rPr>
              <w:t>
</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987</w:t>
            </w:r>
            <w:r>
              <w:br/>
            </w:r>
            <w:r>
              <w:rPr>
                <w:rFonts w:ascii="Times New Roman"/>
                <w:b w:val="false"/>
                <w:i w:val="false"/>
                <w:color w:val="000000"/>
                <w:sz w:val="20"/>
              </w:rPr>
              <w:t>
</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3722</w:t>
            </w:r>
            <w:r>
              <w:br/>
            </w:r>
            <w:r>
              <w:rPr>
                <w:rFonts w:ascii="Times New Roman"/>
                <w:b w:val="false"/>
                <w:i w:val="false"/>
                <w:color w:val="000000"/>
                <w:sz w:val="20"/>
              </w:rPr>
              <w:t>
</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өнiмдер мен шикiзаттың құнын иелеріне өтеу</w:t>
            </w:r>
            <w:r>
              <w:br/>
            </w:r>
            <w:r>
              <w:rPr>
                <w:rFonts w:ascii="Times New Roman"/>
                <w:b w:val="false"/>
                <w:i w:val="false"/>
                <w:color w:val="000000"/>
                <w:sz w:val="20"/>
              </w:rPr>
              <w:t>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Өнеркәсіп,сәулет, қалақұрылысы және құрылысқызметі</w:t>
            </w:r>
            <w:r>
              <w:br/>
            </w:r>
            <w:r>
              <w:rPr>
                <w:rFonts w:ascii="Times New Roman"/>
                <w:b w:val="false"/>
                <w:i w:val="false"/>
                <w:color w:val="000000"/>
                <w:sz w:val="20"/>
              </w:rPr>
              <w:t>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29891,8</w:t>
            </w:r>
            <w:r>
              <w:br/>
            </w:r>
            <w:r>
              <w:rPr>
                <w:rFonts w:ascii="Times New Roman"/>
                <w:b w:val="false"/>
                <w:i w:val="false"/>
                <w:color w:val="000000"/>
                <w:sz w:val="20"/>
              </w:rPr>
              <w:t>
</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қалақұрылысы және құрылысқызметі</w:t>
            </w:r>
            <w:r>
              <w:br/>
            </w:r>
            <w:r>
              <w:rPr>
                <w:rFonts w:ascii="Times New Roman"/>
                <w:b w:val="false"/>
                <w:i w:val="false"/>
                <w:color w:val="000000"/>
                <w:sz w:val="20"/>
              </w:rPr>
              <w:t>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29891,8</w:t>
            </w:r>
            <w:r>
              <w:br/>
            </w:r>
            <w:r>
              <w:rPr>
                <w:rFonts w:ascii="Times New Roman"/>
                <w:b w:val="false"/>
                <w:i w:val="false"/>
                <w:color w:val="000000"/>
                <w:sz w:val="20"/>
              </w:rPr>
              <w:t>
</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29891,8</w:t>
            </w:r>
            <w:r>
              <w:br/>
            </w:r>
            <w:r>
              <w:rPr>
                <w:rFonts w:ascii="Times New Roman"/>
                <w:b w:val="false"/>
                <w:i w:val="false"/>
                <w:color w:val="000000"/>
                <w:sz w:val="20"/>
              </w:rPr>
              <w:t>
</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17496,8</w:t>
            </w:r>
            <w:r>
              <w:br/>
            </w:r>
            <w:r>
              <w:rPr>
                <w:rFonts w:ascii="Times New Roman"/>
                <w:b w:val="false"/>
                <w:i w:val="false"/>
                <w:color w:val="000000"/>
                <w:sz w:val="20"/>
              </w:rPr>
              <w:t>
</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12233</w:t>
            </w:r>
            <w:r>
              <w:br/>
            </w:r>
            <w:r>
              <w:rPr>
                <w:rFonts w:ascii="Times New Roman"/>
                <w:b w:val="false"/>
                <w:i w:val="false"/>
                <w:color w:val="000000"/>
                <w:sz w:val="20"/>
              </w:rPr>
              <w:t>
</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w:t>
            </w:r>
            <w:r>
              <w:br/>
            </w:r>
            <w:r>
              <w:rPr>
                <w:rFonts w:ascii="Times New Roman"/>
                <w:b w:val="false"/>
                <w:i w:val="false"/>
                <w:color w:val="000000"/>
                <w:sz w:val="20"/>
              </w:rPr>
              <w:t>
</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және коммуникация</w:t>
            </w:r>
            <w:r>
              <w:br/>
            </w:r>
            <w:r>
              <w:rPr>
                <w:rFonts w:ascii="Times New Roman"/>
                <w:b w:val="false"/>
                <w:i w:val="false"/>
                <w:color w:val="000000"/>
                <w:sz w:val="20"/>
              </w:rPr>
              <w:t>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401944</w:t>
            </w:r>
            <w:r>
              <w:br/>
            </w:r>
            <w:r>
              <w:rPr>
                <w:rFonts w:ascii="Times New Roman"/>
                <w:b w:val="false"/>
                <w:i w:val="false"/>
                <w:color w:val="000000"/>
                <w:sz w:val="20"/>
              </w:rPr>
              <w:t>
</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көлігі</w:t>
            </w:r>
            <w:r>
              <w:br/>
            </w:r>
            <w:r>
              <w:rPr>
                <w:rFonts w:ascii="Times New Roman"/>
                <w:b w:val="false"/>
                <w:i w:val="false"/>
                <w:color w:val="000000"/>
                <w:sz w:val="20"/>
              </w:rPr>
              <w:t>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401944</w:t>
            </w:r>
            <w:r>
              <w:br/>
            </w:r>
            <w:r>
              <w:rPr>
                <w:rFonts w:ascii="Times New Roman"/>
                <w:b w:val="false"/>
                <w:i w:val="false"/>
                <w:color w:val="000000"/>
                <w:sz w:val="20"/>
              </w:rPr>
              <w:t>
</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401944</w:t>
            </w:r>
            <w:r>
              <w:br/>
            </w:r>
            <w:r>
              <w:rPr>
                <w:rFonts w:ascii="Times New Roman"/>
                <w:b w:val="false"/>
                <w:i w:val="false"/>
                <w:color w:val="000000"/>
                <w:sz w:val="20"/>
              </w:rPr>
              <w:t>
</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инфрақұрылымын дамыту</w:t>
            </w:r>
            <w:r>
              <w:br/>
            </w:r>
            <w:r>
              <w:rPr>
                <w:rFonts w:ascii="Times New Roman"/>
                <w:b w:val="false"/>
                <w:i w:val="false"/>
                <w:color w:val="000000"/>
                <w:sz w:val="20"/>
              </w:rPr>
              <w:t>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Автомобиль жолдарының жұмыс істеуін қамтамасыз ету </w:t>
            </w:r>
            <w:r>
              <w:br/>
            </w:r>
            <w:r>
              <w:rPr>
                <w:rFonts w:ascii="Times New Roman"/>
                <w:b w:val="false"/>
                <w:i w:val="false"/>
                <w:color w:val="000000"/>
                <w:sz w:val="20"/>
              </w:rPr>
              <w:t>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396944</w:t>
            </w:r>
            <w:r>
              <w:br/>
            </w:r>
            <w:r>
              <w:rPr>
                <w:rFonts w:ascii="Times New Roman"/>
                <w:b w:val="false"/>
                <w:i w:val="false"/>
                <w:color w:val="000000"/>
                <w:sz w:val="20"/>
              </w:rPr>
              <w:t>
</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69514</w:t>
            </w:r>
            <w:r>
              <w:br/>
            </w:r>
            <w:r>
              <w:rPr>
                <w:rFonts w:ascii="Times New Roman"/>
                <w:b w:val="false"/>
                <w:i w:val="false"/>
                <w:color w:val="000000"/>
                <w:sz w:val="20"/>
              </w:rPr>
              <w:t>
</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69514</w:t>
            </w:r>
            <w:r>
              <w:br/>
            </w:r>
            <w:r>
              <w:rPr>
                <w:rFonts w:ascii="Times New Roman"/>
                <w:b w:val="false"/>
                <w:i w:val="false"/>
                <w:color w:val="000000"/>
                <w:sz w:val="20"/>
              </w:rPr>
              <w:t>
</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экономика және қаржы бөлімі </w:t>
            </w:r>
            <w:r>
              <w:br/>
            </w:r>
            <w:r>
              <w:rPr>
                <w:rFonts w:ascii="Times New Roman"/>
                <w:b w:val="false"/>
                <w:i w:val="false"/>
                <w:color w:val="000000"/>
                <w:sz w:val="20"/>
              </w:rPr>
              <w:t>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52731</w:t>
            </w:r>
            <w:r>
              <w:br/>
            </w:r>
            <w:r>
              <w:rPr>
                <w:rFonts w:ascii="Times New Roman"/>
                <w:b w:val="false"/>
                <w:i w:val="false"/>
                <w:color w:val="000000"/>
                <w:sz w:val="20"/>
              </w:rPr>
              <w:t>
</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52731</w:t>
            </w:r>
            <w:r>
              <w:br/>
            </w:r>
            <w:r>
              <w:rPr>
                <w:rFonts w:ascii="Times New Roman"/>
                <w:b w:val="false"/>
                <w:i w:val="false"/>
                <w:color w:val="000000"/>
                <w:sz w:val="20"/>
              </w:rPr>
              <w:t>
</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6783</w:t>
            </w:r>
            <w:r>
              <w:br/>
            </w:r>
            <w:r>
              <w:rPr>
                <w:rFonts w:ascii="Times New Roman"/>
                <w:b w:val="false"/>
                <w:i w:val="false"/>
                <w:color w:val="000000"/>
                <w:sz w:val="20"/>
              </w:rPr>
              <w:t>
</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085</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Моноқалаларда бюджеттік инвестициялық жобаларды іске асыру</w:t>
            </w:r>
            <w:r>
              <w:br/>
            </w:r>
            <w:r>
              <w:rPr>
                <w:rFonts w:ascii="Times New Roman"/>
                <w:b w:val="false"/>
                <w:i w:val="false"/>
                <w:color w:val="000000"/>
                <w:sz w:val="20"/>
              </w:rPr>
              <w:t>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6783</w:t>
            </w:r>
            <w:r>
              <w:br/>
            </w:r>
            <w:r>
              <w:rPr>
                <w:rFonts w:ascii="Times New Roman"/>
                <w:b w:val="false"/>
                <w:i w:val="false"/>
                <w:color w:val="000000"/>
                <w:sz w:val="20"/>
              </w:rPr>
              <w:t>
</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482</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туризм бөлімі</w:t>
            </w:r>
            <w:r>
              <w:br/>
            </w:r>
            <w:r>
              <w:rPr>
                <w:rFonts w:ascii="Times New Roman"/>
                <w:b w:val="false"/>
                <w:i w:val="false"/>
                <w:color w:val="000000"/>
                <w:sz w:val="20"/>
              </w:rPr>
              <w:t>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034</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Моноқалаларда жаңа өндірістерді дамытуға гранттар беру</w:t>
            </w:r>
            <w:r>
              <w:br/>
            </w:r>
            <w:r>
              <w:rPr>
                <w:rFonts w:ascii="Times New Roman"/>
                <w:b w:val="false"/>
                <w:i w:val="false"/>
                <w:color w:val="000000"/>
                <w:sz w:val="20"/>
              </w:rPr>
              <w:t>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w:t>
            </w:r>
            <w:r>
              <w:br/>
            </w:r>
            <w:r>
              <w:rPr>
                <w:rFonts w:ascii="Times New Roman"/>
                <w:b w:val="false"/>
                <w:i w:val="false"/>
                <w:color w:val="000000"/>
                <w:sz w:val="20"/>
              </w:rPr>
              <w:t>
</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w:t>
            </w:r>
            <w:r>
              <w:br/>
            </w:r>
            <w:r>
              <w:rPr>
                <w:rFonts w:ascii="Times New Roman"/>
                <w:b w:val="false"/>
                <w:i w:val="false"/>
                <w:color w:val="000000"/>
                <w:sz w:val="20"/>
              </w:rPr>
              <w:t>
</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w:t>
            </w:r>
            <w:r>
              <w:br/>
            </w:r>
            <w:r>
              <w:rPr>
                <w:rFonts w:ascii="Times New Roman"/>
                <w:b w:val="false"/>
                <w:i w:val="false"/>
                <w:color w:val="000000"/>
                <w:sz w:val="20"/>
              </w:rPr>
              <w:t>
</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w:t>
            </w:r>
            <w:r>
              <w:br/>
            </w:r>
            <w:r>
              <w:rPr>
                <w:rFonts w:ascii="Times New Roman"/>
                <w:b w:val="false"/>
                <w:i w:val="false"/>
                <w:color w:val="000000"/>
                <w:sz w:val="20"/>
              </w:rPr>
              <w:t>
</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14921,6</w:t>
            </w:r>
            <w:r>
              <w:br/>
            </w:r>
            <w:r>
              <w:rPr>
                <w:rFonts w:ascii="Times New Roman"/>
                <w:b w:val="false"/>
                <w:i w:val="false"/>
                <w:color w:val="000000"/>
                <w:sz w:val="20"/>
              </w:rPr>
              <w:t>
</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14921,6</w:t>
            </w:r>
            <w:r>
              <w:br/>
            </w:r>
            <w:r>
              <w:rPr>
                <w:rFonts w:ascii="Times New Roman"/>
                <w:b w:val="false"/>
                <w:i w:val="false"/>
                <w:color w:val="000000"/>
                <w:sz w:val="20"/>
              </w:rPr>
              <w:t>
</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14921,6</w:t>
            </w:r>
            <w:r>
              <w:br/>
            </w:r>
            <w:r>
              <w:rPr>
                <w:rFonts w:ascii="Times New Roman"/>
                <w:b w:val="false"/>
                <w:i w:val="false"/>
                <w:color w:val="000000"/>
                <w:sz w:val="20"/>
              </w:rPr>
              <w:t>
</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14767,7</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2"/>
        <w:gridCol w:w="1270"/>
        <w:gridCol w:w="1270"/>
        <w:gridCol w:w="1270"/>
        <w:gridCol w:w="3834"/>
        <w:gridCol w:w="357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шығындар</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054</w:t>
            </w:r>
            <w:r>
              <w:br/>
            </w:r>
            <w:r>
              <w:rPr>
                <w:rFonts w:ascii="Times New Roman"/>
                <w:b w:val="false"/>
                <w:i w:val="false"/>
                <w:color w:val="000000"/>
                <w:sz w:val="20"/>
              </w:rPr>
              <w:t>
</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r>
              <w:br/>
            </w:r>
            <w:r>
              <w:rPr>
                <w:rFonts w:ascii="Times New Roman"/>
                <w:b w:val="false"/>
                <w:i w:val="false"/>
                <w:color w:val="000000"/>
                <w:sz w:val="20"/>
              </w:rPr>
              <w:t>
</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153,9</w:t>
            </w: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ІІІ. Таза бюджеттік кредит беру</w:t>
            </w:r>
            <w:r>
              <w:br/>
            </w:r>
            <w:r>
              <w:rPr>
                <w:rFonts w:ascii="Times New Roman"/>
                <w:b w:val="false"/>
                <w:i w:val="false"/>
                <w:color w:val="000000"/>
                <w:sz w:val="20"/>
              </w:rPr>
              <w:t>
</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648340</w:t>
            </w: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648340</w:t>
            </w: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648340</w:t>
            </w: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648340</w:t>
            </w: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648340</w:t>
            </w: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Жылу, сумен жабдықтау және су бұру жүйелерін реконсктрукция және құрылыс үшін кредит беру</w:t>
            </w:r>
            <w:r>
              <w:br/>
            </w:r>
            <w:r>
              <w:rPr>
                <w:rFonts w:ascii="Times New Roman"/>
                <w:b w:val="false"/>
                <w:i w:val="false"/>
                <w:color w:val="000000"/>
                <w:sz w:val="20"/>
              </w:rPr>
              <w:t>
</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648340</w:t>
            </w: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 активтерімен жасалатын операциялар бойынша сальдо</w:t>
            </w:r>
            <w:r>
              <w:br/>
            </w:r>
            <w:r>
              <w:rPr>
                <w:rFonts w:ascii="Times New Roman"/>
                <w:b w:val="false"/>
                <w:i w:val="false"/>
                <w:color w:val="000000"/>
                <w:sz w:val="20"/>
              </w:rPr>
              <w:t>
</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(профициті)</w:t>
            </w:r>
            <w:r>
              <w:br/>
            </w:r>
            <w:r>
              <w:rPr>
                <w:rFonts w:ascii="Times New Roman"/>
                <w:b w:val="false"/>
                <w:i w:val="false"/>
                <w:color w:val="000000"/>
                <w:sz w:val="20"/>
              </w:rPr>
              <w:t>
</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-1250933,5</w:t>
            </w: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VІ. Бюджет тапшылығын қаржыландыру (профицитін пайдалану)</w:t>
            </w:r>
            <w:r>
              <w:br/>
            </w:r>
            <w:r>
              <w:rPr>
                <w:rFonts w:ascii="Times New Roman"/>
                <w:b w:val="false"/>
                <w:i w:val="false"/>
                <w:color w:val="000000"/>
                <w:sz w:val="20"/>
              </w:rPr>
              <w:t>
</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1250933,5</w:t>
            </w: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1103552</w:t>
            </w: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мемлекеттік қарыздар</w:t>
            </w:r>
            <w:r>
              <w:br/>
            </w:r>
            <w:r>
              <w:rPr>
                <w:rFonts w:ascii="Times New Roman"/>
                <w:b w:val="false"/>
                <w:i w:val="false"/>
                <w:color w:val="000000"/>
                <w:sz w:val="20"/>
              </w:rPr>
              <w:t>
</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1103552</w:t>
            </w: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шарттары</w:t>
            </w:r>
            <w:r>
              <w:br/>
            </w:r>
            <w:r>
              <w:rPr>
                <w:rFonts w:ascii="Times New Roman"/>
                <w:b w:val="false"/>
                <w:i w:val="false"/>
                <w:color w:val="000000"/>
                <w:sz w:val="20"/>
              </w:rPr>
              <w:t>
</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1103552</w:t>
            </w: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пайдаланылатын қалдықтары</w:t>
            </w:r>
            <w:r>
              <w:br/>
            </w:r>
            <w:r>
              <w:rPr>
                <w:rFonts w:ascii="Times New Roman"/>
                <w:b w:val="false"/>
                <w:i w:val="false"/>
                <w:color w:val="000000"/>
                <w:sz w:val="20"/>
              </w:rPr>
              <w:t>
</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147381,5</w:t>
            </w: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қалдықтары</w:t>
            </w:r>
            <w:r>
              <w:br/>
            </w:r>
            <w:r>
              <w:rPr>
                <w:rFonts w:ascii="Times New Roman"/>
                <w:b w:val="false"/>
                <w:i w:val="false"/>
                <w:color w:val="000000"/>
                <w:sz w:val="20"/>
              </w:rPr>
              <w:t>
</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147381,5</w:t>
            </w: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147381,5</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