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4609" w14:textId="7cd4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істейтін, мемлекеттік ұйымдардың мамандарына отын сатып алуға әлеуметтік көмек көрсету туралы" Риддер қалалық мәслихатының 2014 жылғы 15 шілдедегі № 28/5-V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2017 жылғы 25 қазандағы № 16/6-VI шешімі. Шығыс Қазақстан облысының Әділет департаментінде 2017 жылғы 6 қарашада № 5274 болып тіркелді. Күші жойылды - Шығыс Қазақстан облысы Риддер қалалық мәслихатының 2018 жылғы 25 қазандағы № 25/8-VI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25.10.2018 </w:t>
      </w:r>
      <w:r>
        <w:rPr>
          <w:rFonts w:ascii="Times New Roman"/>
          <w:b w:val="false"/>
          <w:i w:val="false"/>
          <w:color w:val="ff0000"/>
          <w:sz w:val="28"/>
        </w:rPr>
        <w:t>№ 25/8-VI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мәслихатының 2014 жылғы 15 шілдедегі № 28/5-V "Ауылдық елді мекендерде тұратын және жұмыс істейтін, мемлекеттік ұйымдардың мамандарына отын сатып алуға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3435 тіркелген, "Мой город Риддер" газетінің 2014 жылғы 21 тамыздағы № 34 санында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Ауылдық елді мекендерде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алуға 18000 (он сегіз мың) теңге мөлшерінде әлеуметтік көмек көрсетіледі.".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 күнінен кейiн күнтiзбелiк он күн өткен соң қолданысқа енгiзiледi.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В.ОСИПОВ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