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1db5" w14:textId="cc31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2017 жылғы 24 сәуірдегі № 228 қаулысы. Шығыс Қазақстан облысының Әділет департаментінде 2017 жылғы 25 мамырда № 5038 болып тіркелді. Күші жойылды - Шығыс Қазақстан облысы Абай ауданы әкімдігінің 2018 жылғы 19 сәуірдегі № 71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ауданы әкімдігінің 19.04.2018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2016 жылғы 29 желтоқсандағы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тіркелген № 14637) негізінде Абай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"Абай ауданы әкімінің аппараты" мемлекеттік мекемесінің және жергілікті бюджеттен қаржыландырылатын атқарушы органдарының "Б" корпусы мемлекеттік әкімшілік қызметшілерінің қызметін бағалаудың қоса ұсынылатын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2017 жылғы "24" сәуірдегі </w:t>
            </w:r>
            <w:r>
              <w:br/>
            </w:r>
            <w:r>
              <w:rPr>
                <w:rFonts w:ascii="Times New Roman"/>
                <w:b w:val="false"/>
                <w:i w:val="false"/>
                <w:color w:val="000000"/>
                <w:sz w:val="20"/>
              </w:rPr>
              <w:t>№ 228 қаулысымен бекітілді</w:t>
            </w:r>
          </w:p>
        </w:tc>
      </w:tr>
    </w:tbl>
    <w:bookmarkStart w:name="z5" w:id="3"/>
    <w:p>
      <w:pPr>
        <w:spacing w:after="0"/>
        <w:ind w:left="0"/>
        <w:jc w:val="left"/>
      </w:pPr>
      <w:r>
        <w:rPr>
          <w:rFonts w:ascii="Times New Roman"/>
          <w:b/>
          <w:i w:val="false"/>
          <w:color w:val="000000"/>
        </w:rPr>
        <w:t xml:space="preserve"> "Абай ауданы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Абай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4"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bookmarkStart w:name="z15" w:id="12"/>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2"/>
    <w:bookmarkStart w:name="z16" w:id="13"/>
    <w:p>
      <w:pPr>
        <w:spacing w:after="0"/>
        <w:ind w:left="0"/>
        <w:jc w:val="both"/>
      </w:pPr>
      <w:r>
        <w:rPr>
          <w:rFonts w:ascii="Times New Roman"/>
          <w:b w:val="false"/>
          <w:i w:val="false"/>
          <w:color w:val="000000"/>
          <w:sz w:val="28"/>
        </w:rPr>
        <w:t>
      Жергілікті бюджеттен қаржыландырылатын атқарушы органдары басшыларының бағалауы аудан әкімімен немесе қалып бойынша оның орынбасарларының бірімен жүргізіледі.</w:t>
      </w:r>
    </w:p>
    <w:bookmarkEnd w:id="13"/>
    <w:bookmarkStart w:name="z17" w:id="14"/>
    <w:p>
      <w:pPr>
        <w:spacing w:after="0"/>
        <w:ind w:left="0"/>
        <w:jc w:val="both"/>
      </w:pPr>
      <w:r>
        <w:rPr>
          <w:rFonts w:ascii="Times New Roman"/>
          <w:b w:val="false"/>
          <w:i w:val="false"/>
          <w:color w:val="000000"/>
          <w:sz w:val="28"/>
        </w:rPr>
        <w:t>
      5. Жылдық бағалау:</w:t>
      </w:r>
    </w:p>
    <w:bookmarkEnd w:id="14"/>
    <w:bookmarkStart w:name="z18"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9"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0"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7"/>
    <w:bookmarkStart w:name="z21"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2"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3"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4"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5"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26"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7"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8"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9"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0"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31" w:id="28"/>
    <w:p>
      <w:pPr>
        <w:spacing w:after="0"/>
        <w:ind w:left="0"/>
        <w:jc w:val="left"/>
      </w:pPr>
      <w:r>
        <w:rPr>
          <w:rFonts w:ascii="Times New Roman"/>
          <w:b/>
          <w:i w:val="false"/>
          <w:color w:val="000000"/>
        </w:rPr>
        <w:t xml:space="preserve"> 3-тарау. Бағалауды жүргізуге дайындық</w:t>
      </w:r>
    </w:p>
    <w:bookmarkEnd w:id="28"/>
    <w:bookmarkStart w:name="z32" w:id="29"/>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29"/>
    <w:bookmarkStart w:name="z33"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4" w:id="3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1"/>
    <w:bookmarkStart w:name="z35"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6"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7"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8"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9"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6"/>
    <w:bookmarkStart w:name="z40"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1"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2"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3" w:id="40"/>
    <w:p>
      <w:pPr>
        <w:spacing w:after="0"/>
        <w:ind w:left="0"/>
        <w:jc w:val="both"/>
      </w:pPr>
      <w:r>
        <w:rPr>
          <w:rFonts w:ascii="Times New Roman"/>
          <w:b w:val="false"/>
          <w:i w:val="false"/>
          <w:color w:val="000000"/>
          <w:sz w:val="28"/>
        </w:rPr>
        <w:t>
      21. Еңбек тәртібін бұзуға:</w:t>
      </w:r>
    </w:p>
    <w:bookmarkEnd w:id="40"/>
    <w:bookmarkStart w:name="z44" w:id="41"/>
    <w:p>
      <w:pPr>
        <w:spacing w:after="0"/>
        <w:ind w:left="0"/>
        <w:jc w:val="both"/>
      </w:pPr>
      <w:r>
        <w:rPr>
          <w:rFonts w:ascii="Times New Roman"/>
          <w:b w:val="false"/>
          <w:i w:val="false"/>
          <w:color w:val="000000"/>
          <w:sz w:val="28"/>
        </w:rPr>
        <w:t>
      1) дәлелді себепсіз жұмысқа кешігу;</w:t>
      </w:r>
    </w:p>
    <w:bookmarkEnd w:id="41"/>
    <w:bookmarkStart w:name="z45"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6"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3"/>
    <w:bookmarkStart w:name="z47"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48"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9"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0"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1"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8"/>
    <w:bookmarkStart w:name="z52"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3"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w:t>
      </w:r>
    </w:p>
    <w:bookmarkEnd w:id="51"/>
    <w:bookmarkStart w:name="z5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 тоқсандық баға;</w:t>
      </w:r>
    </w:p>
    <w:bookmarkEnd w:id="53"/>
    <w:bookmarkStart w:name="z57" w:id="54"/>
    <w:p>
      <w:pPr>
        <w:spacing w:after="0"/>
        <w:ind w:left="0"/>
        <w:jc w:val="both"/>
      </w:pPr>
      <w:r>
        <w:rPr>
          <w:rFonts w:ascii="Times New Roman"/>
          <w:b w:val="false"/>
          <w:i w:val="false"/>
          <w:color w:val="000000"/>
          <w:sz w:val="28"/>
        </w:rPr>
        <w:t>
      a – көтермелеу балдары;</w:t>
      </w:r>
    </w:p>
    <w:bookmarkEnd w:id="54"/>
    <w:bookmarkStart w:name="z58" w:id="55"/>
    <w:p>
      <w:pPr>
        <w:spacing w:after="0"/>
        <w:ind w:left="0"/>
        <w:jc w:val="both"/>
      </w:pPr>
      <w:r>
        <w:rPr>
          <w:rFonts w:ascii="Times New Roman"/>
          <w:b w:val="false"/>
          <w:i w:val="false"/>
          <w:color w:val="000000"/>
          <w:sz w:val="28"/>
        </w:rPr>
        <w:t>
      в – айыппұл балдары.</w:t>
      </w:r>
    </w:p>
    <w:bookmarkEnd w:id="55"/>
    <w:bookmarkStart w:name="z59"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6"/>
    <w:bookmarkStart w:name="z60" w:id="57"/>
    <w:p>
      <w:pPr>
        <w:spacing w:after="0"/>
        <w:ind w:left="0"/>
        <w:jc w:val="left"/>
      </w:pPr>
      <w:r>
        <w:rPr>
          <w:rFonts w:ascii="Times New Roman"/>
          <w:b/>
          <w:i w:val="false"/>
          <w:color w:val="000000"/>
        </w:rPr>
        <w:t xml:space="preserve"> 5-тарау. Жылдық бағалау</w:t>
      </w:r>
    </w:p>
    <w:bookmarkEnd w:id="57"/>
    <w:bookmarkStart w:name="z61"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2"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3"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4"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5"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6"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7"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8"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9"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6"/>
    <w:bookmarkStart w:name="z70"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xml:space="preserve">
       </w:t>
      </w:r>
    </w:p>
    <w:bookmarkEnd w:id="69"/>
    <w:bookmarkStart w:name="z7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 жылдық баға;</w:t>
      </w:r>
    </w:p>
    <w:bookmarkEnd w:id="71"/>
    <w:bookmarkStart w:name="z7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3"/>
    <w:bookmarkStart w:name="z77" w:id="74"/>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4"/>
    <w:bookmarkStart w:name="z78" w:id="75"/>
    <w:p>
      <w:pPr>
        <w:spacing w:after="0"/>
        <w:ind w:left="0"/>
        <w:jc w:val="both"/>
      </w:pPr>
      <w:r>
        <w:rPr>
          <w:rFonts w:ascii="Times New Roman"/>
          <w:b w:val="false"/>
          <w:i w:val="false"/>
          <w:color w:val="000000"/>
          <w:sz w:val="28"/>
        </w:rPr>
        <w:t>
      "қанағаттанарлықсыз" мәнге (80 балдан төмен) – 2 балл,</w:t>
      </w:r>
    </w:p>
    <w:bookmarkEnd w:id="75"/>
    <w:bookmarkStart w:name="z79" w:id="76"/>
    <w:p>
      <w:pPr>
        <w:spacing w:after="0"/>
        <w:ind w:left="0"/>
        <w:jc w:val="both"/>
      </w:pPr>
      <w:r>
        <w:rPr>
          <w:rFonts w:ascii="Times New Roman"/>
          <w:b w:val="false"/>
          <w:i w:val="false"/>
          <w:color w:val="000000"/>
          <w:sz w:val="28"/>
        </w:rPr>
        <w:t>
      "қанағаттанарлық" мәнге (80-нен 105 балға дейін) – 3 балл,</w:t>
      </w:r>
    </w:p>
    <w:bookmarkEnd w:id="76"/>
    <w:bookmarkStart w:name="z80" w:id="77"/>
    <w:p>
      <w:pPr>
        <w:spacing w:after="0"/>
        <w:ind w:left="0"/>
        <w:jc w:val="both"/>
      </w:pPr>
      <w:r>
        <w:rPr>
          <w:rFonts w:ascii="Times New Roman"/>
          <w:b w:val="false"/>
          <w:i w:val="false"/>
          <w:color w:val="000000"/>
          <w:sz w:val="28"/>
        </w:rPr>
        <w:t>
      "тиімді" мәнге (106-дан 130 балға (қоса алғанда) дейін) – 4 балл,</w:t>
      </w:r>
    </w:p>
    <w:bookmarkEnd w:id="77"/>
    <w:bookmarkStart w:name="z81" w:id="78"/>
    <w:p>
      <w:pPr>
        <w:spacing w:after="0"/>
        <w:ind w:left="0"/>
        <w:jc w:val="both"/>
      </w:pPr>
      <w:r>
        <w:rPr>
          <w:rFonts w:ascii="Times New Roman"/>
          <w:b w:val="false"/>
          <w:i w:val="false"/>
          <w:color w:val="000000"/>
          <w:sz w:val="28"/>
        </w:rPr>
        <w:t>
      "өте жақсы" мәнге (130 балдан астам) – 5 балл;</w:t>
      </w:r>
    </w:p>
    <w:bookmarkEnd w:id="78"/>
    <w:bookmarkStart w:name="z82"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80"/>
    <w:bookmarkStart w:name="z84" w:id="81"/>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81"/>
    <w:bookmarkStart w:name="z85" w:id="82"/>
    <w:p>
      <w:pPr>
        <w:spacing w:after="0"/>
        <w:ind w:left="0"/>
        <w:jc w:val="left"/>
      </w:pPr>
      <w:r>
        <w:rPr>
          <w:rFonts w:ascii="Times New Roman"/>
          <w:b/>
          <w:i w:val="false"/>
          <w:color w:val="000000"/>
        </w:rPr>
        <w:t xml:space="preserve"> 6-тарау. Комиссияның бағалау нәтижелерін қарауы</w:t>
      </w:r>
    </w:p>
    <w:bookmarkEnd w:id="82"/>
    <w:bookmarkStart w:name="z86" w:id="8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7" w:id="84"/>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4"/>
    <w:bookmarkStart w:name="z88" w:id="85"/>
    <w:p>
      <w:pPr>
        <w:spacing w:after="0"/>
        <w:ind w:left="0"/>
        <w:jc w:val="both"/>
      </w:pPr>
      <w:r>
        <w:rPr>
          <w:rFonts w:ascii="Times New Roman"/>
          <w:b w:val="false"/>
          <w:i w:val="false"/>
          <w:color w:val="000000"/>
          <w:sz w:val="28"/>
        </w:rPr>
        <w:t>
      1) толтырылған бағалау парақтарын;</w:t>
      </w:r>
    </w:p>
    <w:bookmarkEnd w:id="85"/>
    <w:bookmarkStart w:name="z89" w:id="86"/>
    <w:p>
      <w:pPr>
        <w:spacing w:after="0"/>
        <w:ind w:left="0"/>
        <w:jc w:val="both"/>
      </w:pPr>
      <w:r>
        <w:rPr>
          <w:rFonts w:ascii="Times New Roman"/>
          <w:b w:val="false"/>
          <w:i w:val="false"/>
          <w:color w:val="000000"/>
          <w:sz w:val="28"/>
        </w:rPr>
        <w:t>
      2) "Б" корпусы қызметшісінің лауазымдық нұсқаулығын;</w:t>
      </w:r>
    </w:p>
    <w:bookmarkEnd w:id="86"/>
    <w:bookmarkStart w:name="z90" w:id="8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7"/>
    <w:bookmarkStart w:name="z91" w:id="88"/>
    <w:p>
      <w:pPr>
        <w:spacing w:after="0"/>
        <w:ind w:left="0"/>
        <w:jc w:val="both"/>
      </w:pPr>
      <w:r>
        <w:rPr>
          <w:rFonts w:ascii="Times New Roman"/>
          <w:b w:val="false"/>
          <w:i w:val="false"/>
          <w:color w:val="000000"/>
          <w:sz w:val="28"/>
        </w:rPr>
        <w:t>
      35. Комиссия бағалау нәтижелерінің тоқсандық және жылдық бағасын қарастырады және келесі шешімдердің бірін шығарады:</w:t>
      </w:r>
    </w:p>
    <w:bookmarkEnd w:id="88"/>
    <w:bookmarkStart w:name="z92" w:id="89"/>
    <w:p>
      <w:pPr>
        <w:spacing w:after="0"/>
        <w:ind w:left="0"/>
        <w:jc w:val="both"/>
      </w:pPr>
      <w:r>
        <w:rPr>
          <w:rFonts w:ascii="Times New Roman"/>
          <w:b w:val="false"/>
          <w:i w:val="false"/>
          <w:color w:val="000000"/>
          <w:sz w:val="28"/>
        </w:rPr>
        <w:t>
      1) бағалау нәтижелерін бекітеді;</w:t>
      </w:r>
    </w:p>
    <w:bookmarkEnd w:id="89"/>
    <w:bookmarkStart w:name="z93" w:id="90"/>
    <w:p>
      <w:pPr>
        <w:spacing w:after="0"/>
        <w:ind w:left="0"/>
        <w:jc w:val="both"/>
      </w:pPr>
      <w:r>
        <w:rPr>
          <w:rFonts w:ascii="Times New Roman"/>
          <w:b w:val="false"/>
          <w:i w:val="false"/>
          <w:color w:val="000000"/>
          <w:sz w:val="28"/>
        </w:rPr>
        <w:t>
      2) бағалау нәтижелерін қайта қарайды.</w:t>
      </w:r>
    </w:p>
    <w:bookmarkEnd w:id="90"/>
    <w:bookmarkStart w:name="z94"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1"/>
    <w:bookmarkStart w:name="z95" w:id="92"/>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2"/>
    <w:bookmarkStart w:name="z96" w:id="9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3"/>
    <w:bookmarkStart w:name="z97" w:id="9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4"/>
    <w:bookmarkStart w:name="z98" w:id="9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5"/>
    <w:bookmarkStart w:name="z99" w:id="96"/>
    <w:p>
      <w:pPr>
        <w:spacing w:after="0"/>
        <w:ind w:left="0"/>
        <w:jc w:val="left"/>
      </w:pPr>
      <w:r>
        <w:rPr>
          <w:rFonts w:ascii="Times New Roman"/>
          <w:b/>
          <w:i w:val="false"/>
          <w:color w:val="000000"/>
        </w:rPr>
        <w:t xml:space="preserve"> 7-тарау. Бағалау нәтижелеріне шағымдану</w:t>
      </w:r>
    </w:p>
    <w:bookmarkEnd w:id="96"/>
    <w:bookmarkStart w:name="z100" w:id="9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7"/>
    <w:bookmarkStart w:name="z101" w:id="9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8"/>
    <w:bookmarkStart w:name="z102" w:id="9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9"/>
    <w:bookmarkStart w:name="z103" w:id="10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0"/>
    <w:bookmarkStart w:name="z104" w:id="101"/>
    <w:p>
      <w:pPr>
        <w:spacing w:after="0"/>
        <w:ind w:left="0"/>
        <w:jc w:val="left"/>
      </w:pPr>
      <w:r>
        <w:rPr>
          <w:rFonts w:ascii="Times New Roman"/>
          <w:b/>
          <w:i w:val="false"/>
          <w:color w:val="000000"/>
        </w:rPr>
        <w:t xml:space="preserve"> 8-тарау. Бағалау нәтижелері бойынша шешім қабылдау</w:t>
      </w:r>
    </w:p>
    <w:bookmarkEnd w:id="101"/>
    <w:bookmarkStart w:name="z105" w:id="10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2"/>
    <w:bookmarkStart w:name="z106" w:id="10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3"/>
    <w:bookmarkStart w:name="z107" w:id="10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4"/>
    <w:bookmarkStart w:name="z108" w:id="10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5"/>
    <w:bookmarkStart w:name="z109" w:id="10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6"/>
    <w:bookmarkStart w:name="z110" w:id="10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7"/>
    <w:bookmarkStart w:name="z111" w:id="10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bookmarkStart w:name="z113" w:id="10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9"/>
    <w:bookmarkStart w:name="z114" w:id="110"/>
    <w:p>
      <w:pPr>
        <w:spacing w:after="0"/>
        <w:ind w:left="0"/>
        <w:jc w:val="left"/>
      </w:pPr>
      <w:r>
        <w:rPr>
          <w:rFonts w:ascii="Times New Roman"/>
          <w:b/>
          <w:i w:val="false"/>
          <w:color w:val="000000"/>
        </w:rPr>
        <w:t xml:space="preserve"> __________________________________ жыл</w:t>
      </w:r>
    </w:p>
    <w:bookmarkEnd w:id="110"/>
    <w:bookmarkStart w:name="z115" w:id="111"/>
    <w:p>
      <w:pPr>
        <w:spacing w:after="0"/>
        <w:ind w:left="0"/>
        <w:jc w:val="left"/>
      </w:pPr>
      <w:r>
        <w:rPr>
          <w:rFonts w:ascii="Times New Roman"/>
          <w:b/>
          <w:i w:val="false"/>
          <w:color w:val="000000"/>
        </w:rPr>
        <w:t xml:space="preserve"> (жеке жоспар құрастырылатын кезең)</w:t>
      </w:r>
    </w:p>
    <w:bookmarkEnd w:id="111"/>
    <w:bookmarkStart w:name="z116" w:id="112"/>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2"/>
    <w:bookmarkStart w:name="z117" w:id="113"/>
    <w:p>
      <w:pPr>
        <w:spacing w:after="0"/>
        <w:ind w:left="0"/>
        <w:jc w:val="both"/>
      </w:pPr>
      <w:r>
        <w:rPr>
          <w:rFonts w:ascii="Times New Roman"/>
          <w:b w:val="false"/>
          <w:i w:val="false"/>
          <w:color w:val="000000"/>
          <w:sz w:val="28"/>
        </w:rPr>
        <w:t>
      Қызметшінің лауазымы: __________________________________________</w:t>
      </w:r>
    </w:p>
    <w:bookmarkEnd w:id="113"/>
    <w:bookmarkStart w:name="z118" w:id="114"/>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14"/>
    <w:bookmarkStart w:name="z119" w:id="115"/>
    <w:p>
      <w:pPr>
        <w:spacing w:after="0"/>
        <w:ind w:left="0"/>
        <w:jc w:val="both"/>
      </w:pPr>
      <w:r>
        <w:rPr>
          <w:rFonts w:ascii="Times New Roman"/>
          <w:b w:val="false"/>
          <w:i w:val="false"/>
          <w:color w:val="000000"/>
          <w:sz w:val="28"/>
        </w:rPr>
        <w:t>
      _______________________________________________________________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16"/>
    <w:p>
      <w:pPr>
        <w:spacing w:after="0"/>
        <w:ind w:left="0"/>
        <w:jc w:val="both"/>
      </w:pPr>
      <w:r>
        <w:rPr>
          <w:rFonts w:ascii="Times New Roman"/>
          <w:b w:val="false"/>
          <w:i w:val="false"/>
          <w:color w:val="000000"/>
          <w:sz w:val="28"/>
        </w:rPr>
        <w:t>
      Ескертпе:</w:t>
      </w:r>
    </w:p>
    <w:bookmarkEnd w:id="116"/>
    <w:bookmarkStart w:name="z121"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2"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24" w:id="119"/>
    <w:p>
      <w:pPr>
        <w:spacing w:after="0"/>
        <w:ind w:left="0"/>
        <w:jc w:val="left"/>
      </w:pPr>
      <w:r>
        <w:rPr>
          <w:rFonts w:ascii="Times New Roman"/>
          <w:b/>
          <w:i w:val="false"/>
          <w:color w:val="000000"/>
        </w:rPr>
        <w:t xml:space="preserve"> Бағалау парағы</w:t>
      </w:r>
    </w:p>
    <w:bookmarkEnd w:id="119"/>
    <w:bookmarkStart w:name="z125" w:id="120"/>
    <w:p>
      <w:pPr>
        <w:spacing w:after="0"/>
        <w:ind w:left="0"/>
        <w:jc w:val="left"/>
      </w:pPr>
      <w:r>
        <w:rPr>
          <w:rFonts w:ascii="Times New Roman"/>
          <w:b/>
          <w:i w:val="false"/>
          <w:color w:val="000000"/>
        </w:rPr>
        <w:t xml:space="preserve"> _____________________ тоқсан _____ жыл</w:t>
      </w:r>
    </w:p>
    <w:bookmarkEnd w:id="120"/>
    <w:bookmarkStart w:name="z126" w:id="121"/>
    <w:p>
      <w:pPr>
        <w:spacing w:after="0"/>
        <w:ind w:left="0"/>
        <w:jc w:val="left"/>
      </w:pPr>
      <w:r>
        <w:rPr>
          <w:rFonts w:ascii="Times New Roman"/>
          <w:b/>
          <w:i w:val="false"/>
          <w:color w:val="000000"/>
        </w:rPr>
        <w:t xml:space="preserve"> (бағаланатын кезең)</w:t>
      </w:r>
    </w:p>
    <w:bookmarkEnd w:id="121"/>
    <w:bookmarkStart w:name="z127" w:id="122"/>
    <w:p>
      <w:pPr>
        <w:spacing w:after="0"/>
        <w:ind w:left="0"/>
        <w:jc w:val="both"/>
      </w:pPr>
      <w:r>
        <w:rPr>
          <w:rFonts w:ascii="Times New Roman"/>
          <w:b w:val="false"/>
          <w:i w:val="false"/>
          <w:color w:val="000000"/>
          <w:sz w:val="28"/>
        </w:rPr>
        <w:t>
      Бағаланатын қызметшінің (тегі, аты, әкесінің аты</w:t>
      </w:r>
    </w:p>
    <w:bookmarkEnd w:id="122"/>
    <w:bookmarkStart w:name="z128" w:id="123"/>
    <w:p>
      <w:pPr>
        <w:spacing w:after="0"/>
        <w:ind w:left="0"/>
        <w:jc w:val="both"/>
      </w:pPr>
      <w:r>
        <w:rPr>
          <w:rFonts w:ascii="Times New Roman"/>
          <w:b w:val="false"/>
          <w:i w:val="false"/>
          <w:color w:val="000000"/>
          <w:sz w:val="28"/>
        </w:rPr>
        <w:t>
      (болған жағдайда): _____________________</w:t>
      </w:r>
    </w:p>
    <w:bookmarkEnd w:id="123"/>
    <w:bookmarkStart w:name="z129" w:id="124"/>
    <w:p>
      <w:pPr>
        <w:spacing w:after="0"/>
        <w:ind w:left="0"/>
        <w:jc w:val="both"/>
      </w:pPr>
      <w:r>
        <w:rPr>
          <w:rFonts w:ascii="Times New Roman"/>
          <w:b w:val="false"/>
          <w:i w:val="false"/>
          <w:color w:val="000000"/>
          <w:sz w:val="28"/>
        </w:rPr>
        <w:t>
      Бағаланатын қызметшінің лауазымы:______________________________</w:t>
      </w:r>
    </w:p>
    <w:bookmarkEnd w:id="124"/>
    <w:bookmarkStart w:name="z130" w:id="12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5"/>
    <w:bookmarkStart w:name="z131" w:id="126"/>
    <w:p>
      <w:pPr>
        <w:spacing w:after="0"/>
        <w:ind w:left="0"/>
        <w:jc w:val="both"/>
      </w:pPr>
      <w:r>
        <w:rPr>
          <w:rFonts w:ascii="Times New Roman"/>
          <w:b w:val="false"/>
          <w:i w:val="false"/>
          <w:color w:val="000000"/>
          <w:sz w:val="28"/>
        </w:rPr>
        <w:t>
      _______________________________________________________________</w:t>
      </w:r>
    </w:p>
    <w:bookmarkEnd w:id="126"/>
    <w:bookmarkStart w:name="z132"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2371"/>
        <w:gridCol w:w="1746"/>
        <w:gridCol w:w="873"/>
        <w:gridCol w:w="744"/>
        <w:gridCol w:w="2013"/>
        <w:gridCol w:w="1484"/>
        <w:gridCol w:w="1485"/>
        <w:gridCol w:w="425"/>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bookmarkStart w:name="z134" w:id="128"/>
    <w:p>
      <w:pPr>
        <w:spacing w:after="0"/>
        <w:ind w:left="0"/>
        <w:jc w:val="left"/>
      </w:pPr>
      <w:r>
        <w:rPr>
          <w:rFonts w:ascii="Times New Roman"/>
          <w:b/>
          <w:i w:val="false"/>
          <w:color w:val="000000"/>
        </w:rPr>
        <w:t xml:space="preserve"> Бағалау парағы</w:t>
      </w:r>
    </w:p>
    <w:bookmarkEnd w:id="128"/>
    <w:bookmarkStart w:name="z135" w:id="129"/>
    <w:p>
      <w:pPr>
        <w:spacing w:after="0"/>
        <w:ind w:left="0"/>
        <w:jc w:val="left"/>
      </w:pPr>
      <w:r>
        <w:rPr>
          <w:rFonts w:ascii="Times New Roman"/>
          <w:b/>
          <w:i w:val="false"/>
          <w:color w:val="000000"/>
        </w:rPr>
        <w:t xml:space="preserve"> ___________________________ жыл</w:t>
      </w:r>
    </w:p>
    <w:bookmarkEnd w:id="129"/>
    <w:bookmarkStart w:name="z136" w:id="130"/>
    <w:p>
      <w:pPr>
        <w:spacing w:after="0"/>
        <w:ind w:left="0"/>
        <w:jc w:val="left"/>
      </w:pPr>
      <w:r>
        <w:rPr>
          <w:rFonts w:ascii="Times New Roman"/>
          <w:b/>
          <w:i w:val="false"/>
          <w:color w:val="000000"/>
        </w:rPr>
        <w:t xml:space="preserve"> (бағаланатын жыл)</w:t>
      </w:r>
    </w:p>
    <w:bookmarkEnd w:id="130"/>
    <w:bookmarkStart w:name="z137" w:id="13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1"/>
    <w:bookmarkStart w:name="z138" w:id="132"/>
    <w:p>
      <w:pPr>
        <w:spacing w:after="0"/>
        <w:ind w:left="0"/>
        <w:jc w:val="both"/>
      </w:pPr>
      <w:r>
        <w:rPr>
          <w:rFonts w:ascii="Times New Roman"/>
          <w:b w:val="false"/>
          <w:i w:val="false"/>
          <w:color w:val="000000"/>
          <w:sz w:val="28"/>
        </w:rPr>
        <w:t>
      ______________________________________________________</w:t>
      </w:r>
    </w:p>
    <w:bookmarkEnd w:id="132"/>
    <w:bookmarkStart w:name="z139" w:id="133"/>
    <w:p>
      <w:pPr>
        <w:spacing w:after="0"/>
        <w:ind w:left="0"/>
        <w:jc w:val="both"/>
      </w:pPr>
      <w:r>
        <w:rPr>
          <w:rFonts w:ascii="Times New Roman"/>
          <w:b w:val="false"/>
          <w:i w:val="false"/>
          <w:color w:val="000000"/>
          <w:sz w:val="28"/>
        </w:rPr>
        <w:t>
      Бағаланатын қызметшінің лауазымы: ______________________</w:t>
      </w:r>
    </w:p>
    <w:bookmarkEnd w:id="133"/>
    <w:bookmarkStart w:name="z140" w:id="13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4"/>
    <w:bookmarkStart w:name="z141" w:id="135"/>
    <w:p>
      <w:pPr>
        <w:spacing w:after="0"/>
        <w:ind w:left="0"/>
        <w:jc w:val="both"/>
      </w:pPr>
      <w:r>
        <w:rPr>
          <w:rFonts w:ascii="Times New Roman"/>
          <w:b w:val="false"/>
          <w:i w:val="false"/>
          <w:color w:val="000000"/>
          <w:sz w:val="28"/>
        </w:rPr>
        <w:t>
      _______________________________________________________________</w:t>
      </w:r>
    </w:p>
    <w:bookmarkEnd w:id="135"/>
    <w:bookmarkStart w:name="z142" w:id="136"/>
    <w:p>
      <w:pPr>
        <w:spacing w:after="0"/>
        <w:ind w:left="0"/>
        <w:jc w:val="both"/>
      </w:pPr>
      <w:r>
        <w:rPr>
          <w:rFonts w:ascii="Times New Roman"/>
          <w:b w:val="false"/>
          <w:i w:val="false"/>
          <w:color w:val="000000"/>
          <w:sz w:val="28"/>
        </w:rPr>
        <w:t>
      Жеке жоспарды орындау бағасы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651"/>
        <w:gridCol w:w="3814"/>
        <w:gridCol w:w="2068"/>
        <w:gridCol w:w="1256"/>
        <w:gridCol w:w="907"/>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bookmarkStart w:name="z144" w:id="137"/>
    <w:p>
      <w:pPr>
        <w:spacing w:after="0"/>
        <w:ind w:left="0"/>
        <w:jc w:val="left"/>
      </w:pPr>
      <w:r>
        <w:rPr>
          <w:rFonts w:ascii="Times New Roman"/>
          <w:b/>
          <w:i w:val="false"/>
          <w:color w:val="000000"/>
        </w:rPr>
        <w:t xml:space="preserve"> Бағалау жөніндегі комиссия отырысының хаттамасы</w:t>
      </w:r>
    </w:p>
    <w:bookmarkEnd w:id="137"/>
    <w:bookmarkStart w:name="z145" w:id="138"/>
    <w:p>
      <w:pPr>
        <w:spacing w:after="0"/>
        <w:ind w:left="0"/>
        <w:jc w:val="left"/>
      </w:pPr>
      <w:r>
        <w:rPr>
          <w:rFonts w:ascii="Times New Roman"/>
          <w:b/>
          <w:i w:val="false"/>
          <w:color w:val="000000"/>
        </w:rPr>
        <w:t xml:space="preserve"> _______________________________________________________________</w:t>
      </w:r>
    </w:p>
    <w:bookmarkEnd w:id="138"/>
    <w:bookmarkStart w:name="z146" w:id="139"/>
    <w:p>
      <w:pPr>
        <w:spacing w:after="0"/>
        <w:ind w:left="0"/>
        <w:jc w:val="left"/>
      </w:pPr>
      <w:r>
        <w:rPr>
          <w:rFonts w:ascii="Times New Roman"/>
          <w:b/>
          <w:i w:val="false"/>
          <w:color w:val="000000"/>
        </w:rPr>
        <w:t xml:space="preserve"> (мемлекеттік органның атауы)</w:t>
      </w:r>
    </w:p>
    <w:bookmarkEnd w:id="139"/>
    <w:bookmarkStart w:name="z147" w:id="140"/>
    <w:p>
      <w:pPr>
        <w:spacing w:after="0"/>
        <w:ind w:left="0"/>
        <w:jc w:val="left"/>
      </w:pPr>
      <w:r>
        <w:rPr>
          <w:rFonts w:ascii="Times New Roman"/>
          <w:b/>
          <w:i w:val="false"/>
          <w:color w:val="000000"/>
        </w:rPr>
        <w:t xml:space="preserve"> _______________________________________________________________</w:t>
      </w:r>
    </w:p>
    <w:bookmarkEnd w:id="140"/>
    <w:bookmarkStart w:name="z148" w:id="14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41"/>
    <w:bookmarkStart w:name="z149" w:id="142"/>
    <w:p>
      <w:pPr>
        <w:spacing w:after="0"/>
        <w:ind w:left="0"/>
        <w:jc w:val="both"/>
      </w:pPr>
      <w:r>
        <w:rPr>
          <w:rFonts w:ascii="Times New Roman"/>
          <w:b w:val="false"/>
          <w:i w:val="false"/>
          <w:color w:val="000000"/>
          <w:sz w:val="28"/>
        </w:rPr>
        <w:t>
      Бағалау нәтижелері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43"/>
    <w:p>
      <w:pPr>
        <w:spacing w:after="0"/>
        <w:ind w:left="0"/>
        <w:jc w:val="both"/>
      </w:pPr>
      <w:r>
        <w:rPr>
          <w:rFonts w:ascii="Times New Roman"/>
          <w:b w:val="false"/>
          <w:i w:val="false"/>
          <w:color w:val="000000"/>
          <w:sz w:val="28"/>
        </w:rPr>
        <w:t>
      Комиссия қорытындысы:</w:t>
      </w:r>
    </w:p>
    <w:bookmarkEnd w:id="143"/>
    <w:bookmarkStart w:name="z151" w:id="144"/>
    <w:p>
      <w:pPr>
        <w:spacing w:after="0"/>
        <w:ind w:left="0"/>
        <w:jc w:val="both"/>
      </w:pPr>
      <w:r>
        <w:rPr>
          <w:rFonts w:ascii="Times New Roman"/>
          <w:b w:val="false"/>
          <w:i w:val="false"/>
          <w:color w:val="000000"/>
          <w:sz w:val="28"/>
        </w:rPr>
        <w:t>
      _______________________________________________________________</w:t>
      </w:r>
    </w:p>
    <w:bookmarkEnd w:id="144"/>
    <w:bookmarkStart w:name="z152" w:id="145"/>
    <w:p>
      <w:pPr>
        <w:spacing w:after="0"/>
        <w:ind w:left="0"/>
        <w:jc w:val="both"/>
      </w:pPr>
      <w:r>
        <w:rPr>
          <w:rFonts w:ascii="Times New Roman"/>
          <w:b w:val="false"/>
          <w:i w:val="false"/>
          <w:color w:val="000000"/>
          <w:sz w:val="28"/>
        </w:rPr>
        <w:t>
      _______________________________________________________________</w:t>
      </w:r>
    </w:p>
    <w:bookmarkEnd w:id="145"/>
    <w:bookmarkStart w:name="z153" w:id="146"/>
    <w:p>
      <w:pPr>
        <w:spacing w:after="0"/>
        <w:ind w:left="0"/>
        <w:jc w:val="both"/>
      </w:pPr>
      <w:r>
        <w:rPr>
          <w:rFonts w:ascii="Times New Roman"/>
          <w:b w:val="false"/>
          <w:i w:val="false"/>
          <w:color w:val="000000"/>
          <w:sz w:val="28"/>
        </w:rPr>
        <w:t>
      Тексерген:</w:t>
      </w:r>
    </w:p>
    <w:bookmarkEnd w:id="146"/>
    <w:bookmarkStart w:name="z154" w:id="147"/>
    <w:p>
      <w:pPr>
        <w:spacing w:after="0"/>
        <w:ind w:left="0"/>
        <w:jc w:val="both"/>
      </w:pPr>
      <w:r>
        <w:rPr>
          <w:rFonts w:ascii="Times New Roman"/>
          <w:b w:val="false"/>
          <w:i w:val="false"/>
          <w:color w:val="000000"/>
          <w:sz w:val="28"/>
        </w:rPr>
        <w:t>
      Комиссияның хатшысы: _______________________ Күні: _____________</w:t>
      </w:r>
    </w:p>
    <w:bookmarkEnd w:id="147"/>
    <w:bookmarkStart w:name="z155" w:id="148"/>
    <w:p>
      <w:pPr>
        <w:spacing w:after="0"/>
        <w:ind w:left="0"/>
        <w:jc w:val="both"/>
      </w:pPr>
      <w:r>
        <w:rPr>
          <w:rFonts w:ascii="Times New Roman"/>
          <w:b w:val="false"/>
          <w:i w:val="false"/>
          <w:color w:val="000000"/>
          <w:sz w:val="28"/>
        </w:rPr>
        <w:t>
      (тегі, аты, әкесінің аты (болған жағдайда, қолы)</w:t>
      </w:r>
    </w:p>
    <w:bookmarkEnd w:id="148"/>
    <w:bookmarkStart w:name="z156" w:id="149"/>
    <w:p>
      <w:pPr>
        <w:spacing w:after="0"/>
        <w:ind w:left="0"/>
        <w:jc w:val="both"/>
      </w:pPr>
      <w:r>
        <w:rPr>
          <w:rFonts w:ascii="Times New Roman"/>
          <w:b w:val="false"/>
          <w:i w:val="false"/>
          <w:color w:val="000000"/>
          <w:sz w:val="28"/>
        </w:rPr>
        <w:t>
      Комиссияның төрағасы: _________________________ Күні: ____________</w:t>
      </w:r>
    </w:p>
    <w:bookmarkEnd w:id="149"/>
    <w:bookmarkStart w:name="z157" w:id="150"/>
    <w:p>
      <w:pPr>
        <w:spacing w:after="0"/>
        <w:ind w:left="0"/>
        <w:jc w:val="both"/>
      </w:pPr>
      <w:r>
        <w:rPr>
          <w:rFonts w:ascii="Times New Roman"/>
          <w:b w:val="false"/>
          <w:i w:val="false"/>
          <w:color w:val="000000"/>
          <w:sz w:val="28"/>
        </w:rPr>
        <w:t>
      (тегі, аты, әкесінің аты (болған жағдайда), қолы)</w:t>
      </w:r>
    </w:p>
    <w:bookmarkEnd w:id="150"/>
    <w:bookmarkStart w:name="z158" w:id="151"/>
    <w:p>
      <w:pPr>
        <w:spacing w:after="0"/>
        <w:ind w:left="0"/>
        <w:jc w:val="both"/>
      </w:pPr>
      <w:r>
        <w:rPr>
          <w:rFonts w:ascii="Times New Roman"/>
          <w:b w:val="false"/>
          <w:i w:val="false"/>
          <w:color w:val="000000"/>
          <w:sz w:val="28"/>
        </w:rPr>
        <w:t>
      Комиссияның мүшесі: _________________________ Күні: _____________</w:t>
      </w:r>
    </w:p>
    <w:bookmarkEnd w:id="151"/>
    <w:bookmarkStart w:name="z159" w:id="152"/>
    <w:p>
      <w:pPr>
        <w:spacing w:after="0"/>
        <w:ind w:left="0"/>
        <w:jc w:val="both"/>
      </w:pPr>
      <w:r>
        <w:rPr>
          <w:rFonts w:ascii="Times New Roman"/>
          <w:b w:val="false"/>
          <w:i w:val="false"/>
          <w:color w:val="000000"/>
          <w:sz w:val="28"/>
        </w:rPr>
        <w:t>
      (тегі, аты, әкесінің аты (болған жағдайда қолы)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