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4381" w14:textId="5684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Абай ауданының бюджеті туралы" Абай аудандық мәслихатының 2016 жылғы 23 желтоқсандағы № 8/3-VІ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2017 жылғы 26 маусымдағы № 12/4-VI шешімі. Шығыс Қазақстан облысының Әділет департаментінде 2017 жылы 30 маусымда № 5112 болып тіркелді. Күші жойылды - Шығыс Қазақстан облысы Абай аудандық мәслихатының 2020 жылғы 26 наурыздағы № 45/5-VI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26.03.2020 </w:t>
      </w:r>
      <w:r>
        <w:rPr>
          <w:rFonts w:ascii="Times New Roman"/>
          <w:b w:val="false"/>
          <w:i w:val="false"/>
          <w:color w:val="ff0000"/>
          <w:sz w:val="28"/>
        </w:rPr>
        <w:t>№ 45/5-VI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Абай ауданының бюджеті туралы" Абай аудандық мәслихатының 2016 жылғы 23 желтоқсандағы № 8/3-VІ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4811 болып тіркелген, 2017 жылғы 16-23 қаңтардағы № 3, 2017 жылғы 24-31 қаңтардағы № 4 "Абай елі"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3 355 331,2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339 205,0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4 981,0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1 605,0 мың теңге;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2 962 917,0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бос қалдықтары – 46 623,2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3 355 331,2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24 536,0 мың теңге, соның ішінде: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34 035,0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9 499,0 мың теңге.";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Лдибаев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96"/>
        <w:gridCol w:w="384"/>
        <w:gridCol w:w="596"/>
        <w:gridCol w:w="4014"/>
        <w:gridCol w:w="2193"/>
        <w:gridCol w:w="84"/>
        <w:gridCol w:w="596"/>
        <w:gridCol w:w="384"/>
        <w:gridCol w:w="596"/>
        <w:gridCol w:w="598"/>
        <w:gridCol w:w="1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3 355 331,2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339 205,0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162 883,0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162 883,0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салынатын табыстардан ұсталатын жеке табыс салығы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146 997,0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50 413,0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/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бензин (авиациялықты қоспағанда) және дизель отыны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түрлерімен айналысу құқығы үшін алынатын лицензиялық алым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тіркелгені үшін алым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2 962 917,0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2 962 917,0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2 962 917,0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290 588,0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2 537 874,0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77"/>
        <w:gridCol w:w="1006"/>
        <w:gridCol w:w="1006"/>
        <w:gridCol w:w="1006"/>
        <w:gridCol w:w="5337"/>
        <w:gridCol w:w="27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3 355 331,2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438 223,5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345 048,9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150 416,0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174 879,3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159 959,3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93 174,6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1 739 907,7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206 453,0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206 453,0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110 070,0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1 407 500,1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109 032,0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109 032,0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1 298 468,1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1 186 912,1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1 183 403,1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111 556,0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125 954,6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125 954,6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270 805,6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66 573,0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168 834,0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168 834,0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кәсіптік даярлау және қайта даярлау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30 898,6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30 898,6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187 781,0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124 388,0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408 251,4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148 660,0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24 167,8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57 479,8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33 918,6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17 380,6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193 724,1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169 939,1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169 939,1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15 777,1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пайдаланылмақан (толық пайдаланылмақан) трансферттерді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атқарушы органның жоғары тұрған бюджет алдындағы борышын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