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2c135" w14:textId="4b2c1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Аягөз ауданының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аудандық мәслихатының 2017 жылғы 25 желтоқсандағы № 17/125-VI шешімі. Шығыс Қазақстан облысының Әділет департаментінде 2017 жылғы 28 желтоқсанда № 5372 болып тіркелді. Күші жойылды - Шығыс Қазақстан облысы Аягөз аудандық мәслихатының 2018 жылғы 24 желтоқсандағы № 33/214-VI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Аягөз аудандық мәслихатының 24.12.2018 </w:t>
      </w:r>
      <w:r>
        <w:rPr>
          <w:rFonts w:ascii="Times New Roman"/>
          <w:b w:val="false"/>
          <w:i w:val="false"/>
          <w:color w:val="ff0000"/>
          <w:sz w:val="28"/>
        </w:rPr>
        <w:t>№ 33/214-VI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2"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тармақшасына және Шығыс Қазақстан облыстық мәслихатының 2017 жылғы 13 желтоқсандағы  № 16/176-VI "2018-2020 жылдарға арналған облыстық бюджет туралы" (Нормативтік құқықтық актілерді мемлекеттік тіркеу тізілімінде 5341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Аягөз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2018-2020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2018 жылға мынадай көлемдерде бекітілсін:</w:t>
      </w:r>
    </w:p>
    <w:bookmarkEnd w:id="1"/>
    <w:bookmarkStart w:name="z53" w:id="2"/>
    <w:p>
      <w:pPr>
        <w:spacing w:after="0"/>
        <w:ind w:left="0"/>
        <w:jc w:val="both"/>
      </w:pPr>
      <w:r>
        <w:rPr>
          <w:rFonts w:ascii="Times New Roman"/>
          <w:b w:val="false"/>
          <w:i w:val="false"/>
          <w:color w:val="000000"/>
          <w:sz w:val="28"/>
        </w:rPr>
        <w:t>
      1) кірістер – 9896452,0 мың теңге, соның ішінде:</w:t>
      </w:r>
    </w:p>
    <w:bookmarkEnd w:id="2"/>
    <w:bookmarkStart w:name="z54" w:id="3"/>
    <w:p>
      <w:pPr>
        <w:spacing w:after="0"/>
        <w:ind w:left="0"/>
        <w:jc w:val="both"/>
      </w:pPr>
      <w:r>
        <w:rPr>
          <w:rFonts w:ascii="Times New Roman"/>
          <w:b w:val="false"/>
          <w:i w:val="false"/>
          <w:color w:val="000000"/>
          <w:sz w:val="28"/>
        </w:rPr>
        <w:t>
      салықтық түсімдер – 4309062,6 мың теңге;</w:t>
      </w:r>
    </w:p>
    <w:bookmarkEnd w:id="3"/>
    <w:bookmarkStart w:name="z55" w:id="4"/>
    <w:p>
      <w:pPr>
        <w:spacing w:after="0"/>
        <w:ind w:left="0"/>
        <w:jc w:val="both"/>
      </w:pPr>
      <w:r>
        <w:rPr>
          <w:rFonts w:ascii="Times New Roman"/>
          <w:b w:val="false"/>
          <w:i w:val="false"/>
          <w:color w:val="000000"/>
          <w:sz w:val="28"/>
        </w:rPr>
        <w:t>
      салықтық емес түсімдер – 26707,9 мың теңге;</w:t>
      </w:r>
    </w:p>
    <w:bookmarkEnd w:id="4"/>
    <w:bookmarkStart w:name="z56" w:id="5"/>
    <w:p>
      <w:pPr>
        <w:spacing w:after="0"/>
        <w:ind w:left="0"/>
        <w:jc w:val="both"/>
      </w:pPr>
      <w:r>
        <w:rPr>
          <w:rFonts w:ascii="Times New Roman"/>
          <w:b w:val="false"/>
          <w:i w:val="false"/>
          <w:color w:val="000000"/>
          <w:sz w:val="28"/>
        </w:rPr>
        <w:t>
      негізгі капиталды сатудан түсетін түсімдер – 24920,0 мың теңге;</w:t>
      </w:r>
    </w:p>
    <w:bookmarkEnd w:id="5"/>
    <w:bookmarkStart w:name="z57" w:id="6"/>
    <w:p>
      <w:pPr>
        <w:spacing w:after="0"/>
        <w:ind w:left="0"/>
        <w:jc w:val="both"/>
      </w:pPr>
      <w:r>
        <w:rPr>
          <w:rFonts w:ascii="Times New Roman"/>
          <w:b w:val="false"/>
          <w:i w:val="false"/>
          <w:color w:val="000000"/>
          <w:sz w:val="28"/>
        </w:rPr>
        <w:t>
      трансферттер түсімі – 5535761,5 мың теңге;</w:t>
      </w:r>
    </w:p>
    <w:bookmarkEnd w:id="6"/>
    <w:bookmarkStart w:name="z58" w:id="7"/>
    <w:p>
      <w:pPr>
        <w:spacing w:after="0"/>
        <w:ind w:left="0"/>
        <w:jc w:val="both"/>
      </w:pPr>
      <w:r>
        <w:rPr>
          <w:rFonts w:ascii="Times New Roman"/>
          <w:b w:val="false"/>
          <w:i w:val="false"/>
          <w:color w:val="000000"/>
          <w:sz w:val="28"/>
        </w:rPr>
        <w:t>
      2) шығындар – 9911776,9 мың теңге;</w:t>
      </w:r>
    </w:p>
    <w:bookmarkEnd w:id="7"/>
    <w:bookmarkStart w:name="z59" w:id="8"/>
    <w:p>
      <w:pPr>
        <w:spacing w:after="0"/>
        <w:ind w:left="0"/>
        <w:jc w:val="both"/>
      </w:pPr>
      <w:r>
        <w:rPr>
          <w:rFonts w:ascii="Times New Roman"/>
          <w:b w:val="false"/>
          <w:i w:val="false"/>
          <w:color w:val="000000"/>
          <w:sz w:val="28"/>
        </w:rPr>
        <w:t>
      3) таза бюджеттік кредиттеу – 9967,0 мың теңге, соның ішінде:</w:t>
      </w:r>
    </w:p>
    <w:bookmarkEnd w:id="8"/>
    <w:bookmarkStart w:name="z60" w:id="9"/>
    <w:p>
      <w:pPr>
        <w:spacing w:after="0"/>
        <w:ind w:left="0"/>
        <w:jc w:val="both"/>
      </w:pPr>
      <w:r>
        <w:rPr>
          <w:rFonts w:ascii="Times New Roman"/>
          <w:b w:val="false"/>
          <w:i w:val="false"/>
          <w:color w:val="000000"/>
          <w:sz w:val="28"/>
        </w:rPr>
        <w:t>
      бюджеттік кредиттер – 15374,0 мың теңге;</w:t>
      </w:r>
    </w:p>
    <w:bookmarkEnd w:id="9"/>
    <w:bookmarkStart w:name="z61" w:id="10"/>
    <w:p>
      <w:pPr>
        <w:spacing w:after="0"/>
        <w:ind w:left="0"/>
        <w:jc w:val="both"/>
      </w:pPr>
      <w:r>
        <w:rPr>
          <w:rFonts w:ascii="Times New Roman"/>
          <w:b w:val="false"/>
          <w:i w:val="false"/>
          <w:color w:val="000000"/>
          <w:sz w:val="28"/>
        </w:rPr>
        <w:t xml:space="preserve">
      бюджеттік кредиттерді өтеу – 5407,0 мың теңге; </w:t>
      </w:r>
    </w:p>
    <w:bookmarkEnd w:id="10"/>
    <w:bookmarkStart w:name="z62" w:id="11"/>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11"/>
    <w:bookmarkStart w:name="z63" w:id="12"/>
    <w:p>
      <w:pPr>
        <w:spacing w:after="0"/>
        <w:ind w:left="0"/>
        <w:jc w:val="both"/>
      </w:pPr>
      <w:r>
        <w:rPr>
          <w:rFonts w:ascii="Times New Roman"/>
          <w:b w:val="false"/>
          <w:i w:val="false"/>
          <w:color w:val="000000"/>
          <w:sz w:val="28"/>
        </w:rPr>
        <w:t>
      қаржы активтерін сатып алу – 0,0 мың теңге;</w:t>
      </w:r>
    </w:p>
    <w:bookmarkEnd w:id="12"/>
    <w:bookmarkStart w:name="z64" w:id="13"/>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3"/>
    <w:bookmarkStart w:name="z65" w:id="14"/>
    <w:p>
      <w:pPr>
        <w:spacing w:after="0"/>
        <w:ind w:left="0"/>
        <w:jc w:val="both"/>
      </w:pPr>
      <w:r>
        <w:rPr>
          <w:rFonts w:ascii="Times New Roman"/>
          <w:b w:val="false"/>
          <w:i w:val="false"/>
          <w:color w:val="000000"/>
          <w:sz w:val="28"/>
        </w:rPr>
        <w:t>
      5) бюджет тапшылығы (профициті) – - 25291,9 мың теңге;</w:t>
      </w:r>
    </w:p>
    <w:bookmarkEnd w:id="14"/>
    <w:bookmarkStart w:name="z66" w:id="15"/>
    <w:p>
      <w:pPr>
        <w:spacing w:after="0"/>
        <w:ind w:left="0"/>
        <w:jc w:val="both"/>
      </w:pPr>
      <w:r>
        <w:rPr>
          <w:rFonts w:ascii="Times New Roman"/>
          <w:b w:val="false"/>
          <w:i w:val="false"/>
          <w:color w:val="000000"/>
          <w:sz w:val="28"/>
        </w:rPr>
        <w:t>
      6) бюджет тапшылығын қаржыландыру (профицитін пайдалану) – 25291,9 мың теңге, соның ішінде:</w:t>
      </w:r>
    </w:p>
    <w:bookmarkEnd w:id="15"/>
    <w:bookmarkStart w:name="z67" w:id="16"/>
    <w:p>
      <w:pPr>
        <w:spacing w:after="0"/>
        <w:ind w:left="0"/>
        <w:jc w:val="both"/>
      </w:pPr>
      <w:r>
        <w:rPr>
          <w:rFonts w:ascii="Times New Roman"/>
          <w:b w:val="false"/>
          <w:i w:val="false"/>
          <w:color w:val="000000"/>
          <w:sz w:val="28"/>
        </w:rPr>
        <w:t>
      қарыздар түсімі – 15210,0 мың теңге;</w:t>
      </w:r>
    </w:p>
    <w:bookmarkEnd w:id="16"/>
    <w:bookmarkStart w:name="z68" w:id="17"/>
    <w:p>
      <w:pPr>
        <w:spacing w:after="0"/>
        <w:ind w:left="0"/>
        <w:jc w:val="both"/>
      </w:pPr>
      <w:r>
        <w:rPr>
          <w:rFonts w:ascii="Times New Roman"/>
          <w:b w:val="false"/>
          <w:i w:val="false"/>
          <w:color w:val="000000"/>
          <w:sz w:val="28"/>
        </w:rPr>
        <w:t>
      қарыздарды өтеу – 5407,0 мың теңге;</w:t>
      </w:r>
    </w:p>
    <w:bookmarkEnd w:id="17"/>
    <w:bookmarkStart w:name="z69" w:id="18"/>
    <w:p>
      <w:pPr>
        <w:spacing w:after="0"/>
        <w:ind w:left="0"/>
        <w:jc w:val="both"/>
      </w:pPr>
      <w:r>
        <w:rPr>
          <w:rFonts w:ascii="Times New Roman"/>
          <w:b w:val="false"/>
          <w:i w:val="false"/>
          <w:color w:val="000000"/>
          <w:sz w:val="28"/>
        </w:rPr>
        <w:t>
      бюджет қаражатының пайдаланылатын қалдықтары – 15488,9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Аягөз аудандық мәслихатының 29.11.2018 </w:t>
      </w:r>
      <w:r>
        <w:rPr>
          <w:rFonts w:ascii="Times New Roman"/>
          <w:b w:val="false"/>
          <w:i w:val="false"/>
          <w:color w:val="000000"/>
          <w:sz w:val="28"/>
        </w:rPr>
        <w:t>№ 31/203-VI</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4" w:id="19"/>
    <w:p>
      <w:pPr>
        <w:spacing w:after="0"/>
        <w:ind w:left="0"/>
        <w:jc w:val="both"/>
      </w:pPr>
      <w:r>
        <w:rPr>
          <w:rFonts w:ascii="Times New Roman"/>
          <w:b w:val="false"/>
          <w:i w:val="false"/>
          <w:color w:val="000000"/>
          <w:sz w:val="28"/>
        </w:rPr>
        <w:t>
      2. 2018 жылға арналған аудандық бюджетте аудандық бюджеттен қалалық, кенттік және ауылдық округтердің бюджеттеріне берілетін субвенциялар көлемі 570283,0 мың теңге сомасында көзделсін, соның ішінде:</w:t>
      </w:r>
    </w:p>
    <w:bookmarkEnd w:id="19"/>
    <w:p>
      <w:pPr>
        <w:spacing w:after="0"/>
        <w:ind w:left="0"/>
        <w:jc w:val="both"/>
      </w:pPr>
      <w:r>
        <w:rPr>
          <w:rFonts w:ascii="Times New Roman"/>
          <w:b w:val="false"/>
          <w:i w:val="false"/>
          <w:color w:val="000000"/>
          <w:sz w:val="28"/>
        </w:rPr>
        <w:t>
      Аягоз қаласына - 446577,0 мың теңге;</w:t>
      </w:r>
    </w:p>
    <w:p>
      <w:pPr>
        <w:spacing w:after="0"/>
        <w:ind w:left="0"/>
        <w:jc w:val="both"/>
      </w:pPr>
      <w:r>
        <w:rPr>
          <w:rFonts w:ascii="Times New Roman"/>
          <w:b w:val="false"/>
          <w:i w:val="false"/>
          <w:color w:val="000000"/>
          <w:sz w:val="28"/>
        </w:rPr>
        <w:t>
      Актоғай кенттік округіне - 25829,0 мың теңге;</w:t>
      </w:r>
    </w:p>
    <w:p>
      <w:pPr>
        <w:spacing w:after="0"/>
        <w:ind w:left="0"/>
        <w:jc w:val="both"/>
      </w:pPr>
      <w:r>
        <w:rPr>
          <w:rFonts w:ascii="Times New Roman"/>
          <w:b w:val="false"/>
          <w:i w:val="false"/>
          <w:color w:val="000000"/>
          <w:sz w:val="28"/>
        </w:rPr>
        <w:t>
      Баршатас ауылдық округіне - 22590,0 мың теңге;</w:t>
      </w:r>
    </w:p>
    <w:p>
      <w:pPr>
        <w:spacing w:after="0"/>
        <w:ind w:left="0"/>
        <w:jc w:val="both"/>
      </w:pPr>
      <w:r>
        <w:rPr>
          <w:rFonts w:ascii="Times New Roman"/>
          <w:b w:val="false"/>
          <w:i w:val="false"/>
          <w:color w:val="000000"/>
          <w:sz w:val="28"/>
        </w:rPr>
        <w:t>
      Мамырсу ауылдық округіне - 29808,0 мың теңге;</w:t>
      </w:r>
    </w:p>
    <w:p>
      <w:pPr>
        <w:spacing w:after="0"/>
        <w:ind w:left="0"/>
        <w:jc w:val="both"/>
      </w:pPr>
      <w:r>
        <w:rPr>
          <w:rFonts w:ascii="Times New Roman"/>
          <w:b w:val="false"/>
          <w:i w:val="false"/>
          <w:color w:val="000000"/>
          <w:sz w:val="28"/>
        </w:rPr>
        <w:t>
      Тарлаулы ауылдық округіне - 24382,0 мың теңге;</w:t>
      </w:r>
    </w:p>
    <w:p>
      <w:pPr>
        <w:spacing w:after="0"/>
        <w:ind w:left="0"/>
        <w:jc w:val="both"/>
      </w:pPr>
      <w:r>
        <w:rPr>
          <w:rFonts w:ascii="Times New Roman"/>
          <w:b w:val="false"/>
          <w:i w:val="false"/>
          <w:color w:val="000000"/>
          <w:sz w:val="28"/>
        </w:rPr>
        <w:t>
      Тарбагатай ауылдық округіне - 21097,0 мың теңге.</w:t>
      </w:r>
    </w:p>
    <w:bookmarkStart w:name="z5" w:id="20"/>
    <w:p>
      <w:pPr>
        <w:spacing w:after="0"/>
        <w:ind w:left="0"/>
        <w:jc w:val="both"/>
      </w:pPr>
      <w:r>
        <w:rPr>
          <w:rFonts w:ascii="Times New Roman"/>
          <w:b w:val="false"/>
          <w:i w:val="false"/>
          <w:color w:val="000000"/>
          <w:sz w:val="28"/>
        </w:rPr>
        <w:t xml:space="preserve">
      3. "2018-2020 жылдарға арналған облыстық бюджет туралы" Шығыс Қазақстан облыстық мәслихатының 2017 жылғы 13 желтоқсандағы № 16/176-VІ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Шығыс Қазақстан облыстық мәслихатының 2018 жылғы 10 қазандағы № 23/264-VI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5682 нөмірімен тіркелген) сәйкес 2018 жылға арналған кірістерді бөлу нормативтері орындауға алынсын: </w:t>
      </w:r>
    </w:p>
    <w:bookmarkEnd w:id="20"/>
    <w:bookmarkStart w:name="z51" w:id="21"/>
    <w:p>
      <w:pPr>
        <w:spacing w:after="0"/>
        <w:ind w:left="0"/>
        <w:jc w:val="both"/>
      </w:pPr>
      <w:r>
        <w:rPr>
          <w:rFonts w:ascii="Times New Roman"/>
          <w:b w:val="false"/>
          <w:i w:val="false"/>
          <w:color w:val="000000"/>
          <w:sz w:val="28"/>
        </w:rPr>
        <w:t>
      1) төлем көзінен салынатын, кірістерден ұсталатын жеке табыс салығы – 52,0 %;</w:t>
      </w:r>
    </w:p>
    <w:bookmarkEnd w:id="21"/>
    <w:bookmarkStart w:name="z52" w:id="22"/>
    <w:p>
      <w:pPr>
        <w:spacing w:after="0"/>
        <w:ind w:left="0"/>
        <w:jc w:val="both"/>
      </w:pPr>
      <w:r>
        <w:rPr>
          <w:rFonts w:ascii="Times New Roman"/>
          <w:b w:val="false"/>
          <w:i w:val="false"/>
          <w:color w:val="000000"/>
          <w:sz w:val="28"/>
        </w:rPr>
        <w:t>
      2) әлеуметтік салық – 52,0 %.</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Ескерту.3-тармақ жаңа редакцияда - Шығыс Қазақстан облысы Аягөз аудандық мәслихатының 22.10.2018 </w:t>
      </w:r>
      <w:r>
        <w:rPr>
          <w:rFonts w:ascii="Times New Roman"/>
          <w:b w:val="false"/>
          <w:i w:val="false"/>
          <w:color w:val="000000"/>
          <w:sz w:val="28"/>
        </w:rPr>
        <w:t>№ 29/197-VI</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6" w:id="23"/>
    <w:p>
      <w:pPr>
        <w:spacing w:after="0"/>
        <w:ind w:left="0"/>
        <w:jc w:val="both"/>
      </w:pPr>
      <w:r>
        <w:rPr>
          <w:rFonts w:ascii="Times New Roman"/>
          <w:b w:val="false"/>
          <w:i w:val="false"/>
          <w:color w:val="000000"/>
          <w:sz w:val="28"/>
        </w:rPr>
        <w:t>
      4. 2018 жылға арналған аудан бюджетінде субвенция көлемі 3342239,0 мың теңге болып көзделсін.</w:t>
      </w:r>
    </w:p>
    <w:bookmarkEnd w:id="23"/>
    <w:bookmarkStart w:name="z7" w:id="24"/>
    <w:p>
      <w:pPr>
        <w:spacing w:after="0"/>
        <w:ind w:left="0"/>
        <w:jc w:val="both"/>
      </w:pPr>
      <w:r>
        <w:rPr>
          <w:rFonts w:ascii="Times New Roman"/>
          <w:b w:val="false"/>
          <w:i w:val="false"/>
          <w:color w:val="000000"/>
          <w:sz w:val="28"/>
        </w:rPr>
        <w:t xml:space="preserve">
      5. Қазақстан Республикасының 2015 жылғы 23 қарашадағы Еңбек кодексінің 139 бабының </w:t>
      </w:r>
      <w:r>
        <w:rPr>
          <w:rFonts w:ascii="Times New Roman"/>
          <w:b w:val="false"/>
          <w:i w:val="false"/>
          <w:color w:val="000000"/>
          <w:sz w:val="28"/>
        </w:rPr>
        <w:t>9 тармағына</w:t>
      </w:r>
      <w:r>
        <w:rPr>
          <w:rFonts w:ascii="Times New Roman"/>
          <w:b w:val="false"/>
          <w:i w:val="false"/>
          <w:color w:val="000000"/>
          <w:sz w:val="28"/>
        </w:rPr>
        <w:t xml:space="preserve"> сәйкес, азаматтық қызметшілер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мамандарға, егер Қазақстан Республикасының заңдарында өзгеше белгiленбесе, жергiлiктi өкiлдi органдардың шешiмi бойынша бюджет қаражаты есебiнен қызметтiң осы түрлерiмен қалалық жағдайда айналысатын азаматтық қызметшiлердiң айлықақыларымен және мөлшерлемелерімен салыстырғанда кемiнде жиырма бес пайызға жоғарылатылған лауазымдық айлықақылар мен тарифтiк мөлшерлемелер белгiленедi.</w:t>
      </w:r>
    </w:p>
    <w:bookmarkEnd w:id="24"/>
    <w:p>
      <w:pPr>
        <w:spacing w:after="0"/>
        <w:ind w:left="0"/>
        <w:jc w:val="both"/>
      </w:pPr>
      <w:r>
        <w:rPr>
          <w:rFonts w:ascii="Times New Roman"/>
          <w:b w:val="false"/>
          <w:i w:val="false"/>
          <w:color w:val="000000"/>
          <w:sz w:val="28"/>
        </w:rPr>
        <w:t xml:space="preserve">
      Азаматтық қызметшілер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 лауазымдарының </w:t>
      </w:r>
      <w:r>
        <w:rPr>
          <w:rFonts w:ascii="Times New Roman"/>
          <w:b w:val="false"/>
          <w:i w:val="false"/>
          <w:color w:val="000000"/>
          <w:sz w:val="28"/>
        </w:rPr>
        <w:t>тiзбесiн</w:t>
      </w:r>
      <w:r>
        <w:rPr>
          <w:rFonts w:ascii="Times New Roman"/>
          <w:b w:val="false"/>
          <w:i w:val="false"/>
          <w:color w:val="000000"/>
          <w:sz w:val="28"/>
        </w:rPr>
        <w:t xml:space="preserve"> жергiлiктi өкiлдi органмен келiсу бойынша жергiлiктi атқарушы орган айқындайды.</w:t>
      </w:r>
    </w:p>
    <w:bookmarkStart w:name="z8" w:id="25"/>
    <w:p>
      <w:pPr>
        <w:spacing w:after="0"/>
        <w:ind w:left="0"/>
        <w:jc w:val="both"/>
      </w:pPr>
      <w:r>
        <w:rPr>
          <w:rFonts w:ascii="Times New Roman"/>
          <w:b w:val="false"/>
          <w:i w:val="false"/>
          <w:color w:val="000000"/>
          <w:sz w:val="28"/>
        </w:rPr>
        <w:t>
      6. 2018 жылға ауданның атқарушы органының резерві 136147,0 мың теңге сомасында бекітілсін.</w:t>
      </w:r>
    </w:p>
    <w:bookmarkEnd w:id="25"/>
    <w:bookmarkStart w:name="z9" w:id="26"/>
    <w:p>
      <w:pPr>
        <w:spacing w:after="0"/>
        <w:ind w:left="0"/>
        <w:jc w:val="both"/>
      </w:pPr>
      <w:r>
        <w:rPr>
          <w:rFonts w:ascii="Times New Roman"/>
          <w:b w:val="false"/>
          <w:i w:val="false"/>
          <w:color w:val="000000"/>
          <w:sz w:val="28"/>
        </w:rPr>
        <w:t xml:space="preserve">
      7. 2018 жылға арналған аудандық бюджетті атқару барысында секвестрлеуге жатпайтын аудандық бюджеттік бағдарламалар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ескерілсін.</w:t>
      </w:r>
    </w:p>
    <w:bookmarkEnd w:id="26"/>
    <w:bookmarkStart w:name="z10" w:id="27"/>
    <w:p>
      <w:pPr>
        <w:spacing w:after="0"/>
        <w:ind w:left="0"/>
        <w:jc w:val="both"/>
      </w:pPr>
      <w:r>
        <w:rPr>
          <w:rFonts w:ascii="Times New Roman"/>
          <w:b w:val="false"/>
          <w:i w:val="false"/>
          <w:color w:val="000000"/>
          <w:sz w:val="28"/>
        </w:rPr>
        <w:t xml:space="preserve">
      8. Жергілікті атқарушы органның жоғары турған бюджет алдындағы борышын өтеуі 5407,0 мың теңге болып көзделсін. </w:t>
      </w:r>
    </w:p>
    <w:bookmarkEnd w:id="27"/>
    <w:bookmarkStart w:name="z11" w:id="28"/>
    <w:p>
      <w:pPr>
        <w:spacing w:after="0"/>
        <w:ind w:left="0"/>
        <w:jc w:val="both"/>
      </w:pPr>
      <w:r>
        <w:rPr>
          <w:rFonts w:ascii="Times New Roman"/>
          <w:b w:val="false"/>
          <w:i w:val="false"/>
          <w:color w:val="000000"/>
          <w:sz w:val="28"/>
        </w:rPr>
        <w:t>
      9. Осы шешiм 2018 жылдың 1 қаңтарынан бастап қолданысқа енгізілсін.</w:t>
      </w:r>
    </w:p>
    <w:bookmarkEnd w:id="2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Молдашева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Аягөз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хатшысының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Шакиров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Аягөз ауданы маслихатының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17/125-VI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2018 жылға Аягөз ауданының бюджеті</w:t>
      </w:r>
    </w:p>
    <w:p>
      <w:pPr>
        <w:spacing w:after="0"/>
        <w:ind w:left="0"/>
        <w:jc w:val="both"/>
      </w:pPr>
      <w:r>
        <w:rPr>
          <w:rFonts w:ascii="Times New Roman"/>
          <w:b w:val="false"/>
          <w:i w:val="false"/>
          <w:color w:val="ff0000"/>
          <w:sz w:val="28"/>
        </w:rPr>
        <w:t xml:space="preserve">
      Ескерту. 1 қосымша жаңа редакцияда - Шығыс Қазақстан облысы Аягөз аудандық мәслихатының 29.11.2018 </w:t>
      </w:r>
      <w:r>
        <w:rPr>
          <w:rFonts w:ascii="Times New Roman"/>
          <w:b w:val="false"/>
          <w:i w:val="false"/>
          <w:color w:val="ff0000"/>
          <w:sz w:val="28"/>
        </w:rPr>
        <w:t>№ 31/203-VI</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
        <w:gridCol w:w="900"/>
        <w:gridCol w:w="580"/>
        <w:gridCol w:w="900"/>
        <w:gridCol w:w="6350"/>
        <w:gridCol w:w="299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9896452,0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4309062,6</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721469,6</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721469,6</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салынатын табыстардан ұсталатын жеке табыс салығы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716466,6</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шетелдік азаматтар табыстарынан ұсталатын жеке табыс салығы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584693,1</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584693,1</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584693,1</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2911341,4</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2888435,4</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2888151,4</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жеке тұлғалардан алынатын жер салығы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жерлерiне жеке тұлғалардан алынатын жер салығын қоспағанда, жер салығы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12782,0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12782,0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77139,5</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46146,0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46146,0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21082,0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13117,0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831,5</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831,5</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өзге де салық түсімдері</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14419,0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14419,0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14419,0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26707,9</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7447,9</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Иесіз мүлікті,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меншігіне жататын жер учаскелері бойынша сервитут үшін төлемақы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тауарларды (жұмыстарды, қызметтерді) өткізуінен түсетін түсімдер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17631,0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17631,0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16019,0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пәтерлер сатудан түсетін түсімдер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қорынан берілетін тұрғын үй-жайларды жекешелендіруден түсетін түсімдер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24665,0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21009,0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21009,0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5535761,5</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5535761,5</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5535761,5</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975921,5</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1217601,0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3342239,0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478"/>
        <w:gridCol w:w="1009"/>
        <w:gridCol w:w="1009"/>
        <w:gridCol w:w="1009"/>
        <w:gridCol w:w="5582"/>
        <w:gridCol w:w="247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9911776,9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695109,0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449465,0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162213,1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142380,1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19833,0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258155,9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250338,3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250338,3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7817,6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6224,2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6224,2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239419,8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26925,3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26220,3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144858,5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41193,2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100703,3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67636,0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құрылыс және тұрғын үй инспекциясы саласындағы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5506789,4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642567,9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642567,9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216514,3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426053,6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426053,6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4457215,2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118846,3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118846,3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4336605,8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4258695,2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255338,0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4003357,2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77910,6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407006,3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407006,3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44077,9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137451,7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20384,5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204081,9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204081,9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711401,3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258485,8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252665,0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252665,0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118161,0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134504,0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417240,3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417240,3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98027,2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47977,0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 кәсіптік даярлау және қайта даярлау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22840,2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саласында азаматтарды әлеуметтік қорғау жөніндегі қосымша шаралар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10783,0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66807,5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әлеуметтік қызмет көрсету аумақтық орталығы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59468,5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59468,5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63664,1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жергілікті бюджет қаражаты есебінен іске асыру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47356,1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24473,0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35675,2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35675,2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30697,9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1353470,0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209172,2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209172,2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209172,2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206905,0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1105447,0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1105447,0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62360,7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қолдануды ұйымдастыру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137575,7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17575,7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904765,4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850318,0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54447,4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38850,8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29409,2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20705,2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9441,6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360219,2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209994,8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209994,8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209994,8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20927,3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10819,3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10819,3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69668,0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59629,1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36700,1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11595,4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220101,5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шарушылығы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Қаңғыбас иттер мен мысықтарды аулауды және жоюды ұйымдастыру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139843,0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35841,7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35841,7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17705,7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көрсетуі жөніндегі шараларды іске асыру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144246,0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72988,0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72988,0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61546,9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61546,9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57174,1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ауданның (облыстық маңызы бар қаланың) жергілікті атқарушы органының резерві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11441,1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11441,1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823604,6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823604,6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823604,6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7763,6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233206,0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570283,0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15488,9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15488,9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ауданы маслихатының </w:t>
            </w:r>
            <w:r>
              <w:br/>
            </w:r>
            <w:r>
              <w:rPr>
                <w:rFonts w:ascii="Times New Roman"/>
                <w:b w:val="false"/>
                <w:i w:val="false"/>
                <w:color w:val="000000"/>
                <w:sz w:val="20"/>
              </w:rPr>
              <w:t xml:space="preserve">2017 жылғы 25 желтоқсандағы </w:t>
            </w:r>
            <w:r>
              <w:br/>
            </w:r>
            <w:r>
              <w:rPr>
                <w:rFonts w:ascii="Times New Roman"/>
                <w:b w:val="false"/>
                <w:i w:val="false"/>
                <w:color w:val="000000"/>
                <w:sz w:val="20"/>
              </w:rPr>
              <w:t>№ 17/125-VI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2019 жылға Аягөз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
        <w:gridCol w:w="900"/>
        <w:gridCol w:w="580"/>
        <w:gridCol w:w="900"/>
        <w:gridCol w:w="6350"/>
        <w:gridCol w:w="299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8456086,0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5146378,0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1377075,0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1377075,0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салынатын табыстардан ұсталатын жеке табыс салығы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1246520,0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126960,0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шетелдік азаматтар табыстарынан ұсталатын жеке табыс салығы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1014835,0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1014835,0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1014835,0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2657577,0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2510616,0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2505385,0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жеке тұлғалардан алынатын жер салығы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жерлерiне жеке тұлғалардан алынатын жер салығын қоспағанда, жер салығы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18046,0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117107,0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15742,0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101365,0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6854,0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6854,0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79323,0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32552,0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32552,0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36566,0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25417,0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11149,0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өзге де салық түсімдері</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17568,0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17568,0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17568,0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8072,0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Иесіз мүлікті,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меншігіне жататын жер учаскелері бойынша сервитут үшін төлемақы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тауарларды (жұмыстарды, қызметтерді) өткізуінен түсетін түсімдер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11744,0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пәтерлер сатудан түсетін түсімдер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11744,0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9736,0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9736,0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3289892,0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3289892,0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3289892,0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3289892,0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478"/>
        <w:gridCol w:w="1009"/>
        <w:gridCol w:w="1009"/>
        <w:gridCol w:w="1009"/>
        <w:gridCol w:w="5582"/>
        <w:gridCol w:w="247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8456086,0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535146,0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416675,0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142652,0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141652,0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247731,0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242726,0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104806,0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құрылыс және тұрғын үй инспекциясы саласындағы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28763,0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21671,0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21671,0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4349807,0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82518,0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82518,0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82518,0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4172696,0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104464,0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104464,0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4066232,0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3989420,0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3989420,0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76812,0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94593,0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94593,0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27593,0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726759,0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369005,0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361619,0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361619,0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361619,0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317998,0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317998,0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67370,0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 кәсіптік даярлау және қайта даярлау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саласында азаматтарды әлеуметтік қорғау жөніндегі қосымша шаралар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әлеуметтік қызмет көрсету аумақтық орталығы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трансферттер есебінен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жергілікті бюджет қаражаты есебінен іске асыру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қолдауды ұйымдастыру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трансферттер есебінен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трансферттер есебінен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375680,0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214649,0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214649,0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214649,0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64656,0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19321,0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19321,0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62339,0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10723,0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384009,0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шарушылығы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174711,0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174711,0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Қаңғыбас иттер мен мысықтарды аулауды және жоюды ұйымдастыру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139874,0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209298,0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209298,0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202902,0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көрсетуі жөніндегі шараларды іске асыру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144246,0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ауданның (облыстық маңызы бар қаланың) жергілікті атқарушы органының резерві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дейіегі бағдарламасы шеңберінде өңірлерді экономикалық дамытуға жәрдемдесу бойынша шараларды іске асыру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1650031,0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1650031,0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1650031,0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1635866,0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ІҮ.      Қаржы активтерімен жасалатын операциялар бойынша сальдо</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      Бюджет тапшылығы   (профициті)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ҮІ.    Бюджет тапшылығын қаржыландыру  (профицитті пайдалану)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ауданы маслихатының </w:t>
            </w:r>
            <w:r>
              <w:br/>
            </w:r>
            <w:r>
              <w:rPr>
                <w:rFonts w:ascii="Times New Roman"/>
                <w:b w:val="false"/>
                <w:i w:val="false"/>
                <w:color w:val="000000"/>
                <w:sz w:val="20"/>
              </w:rPr>
              <w:t xml:space="preserve">2017 жылғы 25 желтоқсандағы </w:t>
            </w:r>
            <w:r>
              <w:br/>
            </w:r>
            <w:r>
              <w:rPr>
                <w:rFonts w:ascii="Times New Roman"/>
                <w:b w:val="false"/>
                <w:i w:val="false"/>
                <w:color w:val="000000"/>
                <w:sz w:val="20"/>
              </w:rPr>
              <w:t>№ 17/125-VI шешіміне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2020 жылға Аягөз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
        <w:gridCol w:w="900"/>
        <w:gridCol w:w="580"/>
        <w:gridCol w:w="900"/>
        <w:gridCol w:w="6350"/>
        <w:gridCol w:w="299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8746973,0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5435875,0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1443320,0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1443320,0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салынатын табыстардан ұсталатын жеке табыс салығы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1308846,0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130769,0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шетелдік азаматтар табыстарынан ұсталатын жеке табыс салығы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1045280,0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1045280,0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1045280,0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2843601,0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2686359,0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2680762,0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24609,0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жеке тұлғалардан алынатын жер салығы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жерлерiне жеке тұлғалардан алынатын жер салығын қоспағанда, жер салығы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125301,0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16841,0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108460,0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7332,0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7332,0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84876,0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9324,0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9324,0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39126,0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27196,0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өзге де салық түсімдері</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18798,0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18798,0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18798,0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8639,0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Иесіз мүлікті,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меншігіне жататын жер учаскелері бойынша сервитут үшін төлемақы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тауарларды (жұмыстарды, қызметтерді) өткізуінен түсетін түсімдер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12567,0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пәтерлер сатудан түсетін түсімдер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12567,0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10418,0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10418,0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3289892,0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3289892,0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3289892,0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3289892,0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478"/>
        <w:gridCol w:w="1009"/>
        <w:gridCol w:w="1009"/>
        <w:gridCol w:w="1009"/>
        <w:gridCol w:w="5582"/>
        <w:gridCol w:w="247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8746973,0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535146,0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416675,0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142652,0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141652,0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247731,0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242726,0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104806,0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құрылыс және тұрғын үй инспекциясы саласындағы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28763,0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21671,0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21671,0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4640694,0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82518,0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82518,0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82514,0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4463583,0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104464,0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104464,0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4066232,0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3989420,0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3989420,0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76812,0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292887,0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292887,0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292887,0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94593,0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94593,0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27593,0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726759,0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369005,0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361619,0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336868,0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336868,0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317998,0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317998,0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67370,0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 кәсіптік даярлау және қайта даярлау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саласында азаматтарды әлеуметтік қорғау жөніндегі қосымша шаралар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әлеуметтік қызмет көрсету аумақтық орталығы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трансферттер есебінен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жергілікті бюджет қаражаты есебінен іске асыру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қолдауды ұйымдастыру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трансферттер есебінен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трансферттер есебінен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375680,0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214649,0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214649,0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214649,0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64656,0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19321,0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19321,0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62339,0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10723,0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384009,0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шарушылығы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174711,0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174711,0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Қаңғыбас иттер мен мысықтарды аулауды және жоюды ұйымдастыру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139874,0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209298,0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209298,0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202902,0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көрсетуі жөніндегі шараларды іске асыру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144246,0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ауданның (облыстық маңызы бар қаланың) жергілікті атқарушы органының резерві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дейіегі бағдарламасы шеңберінде өңірлерді экономикалық дамытуға жәрдемдесу бойынша шараларды іске асыру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1650031,0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1650031,0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1650031,0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1635866,0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ІҮ.      Қаржы активтерімен жасалатын операциялар бойынша сальдо</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      Бюджет тапшылығы   (профициті)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ҮІ.    Бюджет тапшылығын қаржыландыру  (профицитті пайдалану)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Аягөз ауданы маслихатының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17/125-VI шешіміне</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Аягөз ауданының 2018 жылы секвестрлеугежатпайтын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0"/>
        <w:gridCol w:w="1250"/>
        <w:gridCol w:w="2635"/>
        <w:gridCol w:w="2635"/>
        <w:gridCol w:w="275"/>
        <w:gridCol w:w="356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жәнежалпы орта білім беру</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