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2e183" w14:textId="a82e1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 әкімі аппараты" мемлекеттік мекемесінің, жергілікті бюджеттен қаржыландырылатын атқарушы органдардың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ауданы әкімдігінің 2017 жылғы 17 наурыздағы № 84 қаулысы. Шығыс Қазақстан облысының Әділет департаментінде 2017 жылғы 17 сәуірде № 4960 болып тіркелді. Күші жойылды - Шығыс Қазақстан облысы Бесқарағай ауданы әкімдігінің 2018 жылғы 29 мамырдағы № 150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ауданы әкімдігінің 29.05.2018 </w:t>
      </w:r>
      <w:r>
        <w:rPr>
          <w:rFonts w:ascii="Times New Roman"/>
          <w:b w:val="false"/>
          <w:i w:val="false"/>
          <w:color w:val="ff0000"/>
          <w:sz w:val="28"/>
        </w:rPr>
        <w:t>№ 150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еңгізіледі).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33 – бабы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 110 бұйрығымен бекітілген, "Б" корпусындағы әкімшілік мемлекеттік қызметшілерінің қызметін бағалау </w:t>
      </w:r>
      <w:r>
        <w:rPr>
          <w:rFonts w:ascii="Times New Roman"/>
          <w:b w:val="false"/>
          <w:i w:val="false"/>
          <w:color w:val="000000"/>
          <w:sz w:val="28"/>
        </w:rPr>
        <w:t>әдістемесінің үлгісіне</w:t>
      </w:r>
      <w:r>
        <w:rPr>
          <w:rFonts w:ascii="Times New Roman"/>
          <w:b w:val="false"/>
          <w:i w:val="false"/>
          <w:color w:val="000000"/>
          <w:sz w:val="28"/>
        </w:rPr>
        <w:t xml:space="preserve"> сәйкес (нормативтік құқықтық актілерді мемлекеттік тіркеу тізілімінде тіркелген нөмірі 14637), Бесқарағай аудандық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Осы берілген әдістемеге сәйкес, "Бесқарағай ауданы әкімі аппараты" мемлекеттік мекемесінің, жергілікті бюджеттен қаржыландырылатын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Бесқарағай ауданы әкімінің аппарат басшысы Т.Н. Глазинскийге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Бесқарағай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Е.Рахметуллин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 әкімдігінің</w:t>
            </w:r>
            <w:r>
              <w:br/>
            </w:r>
            <w:r>
              <w:rPr>
                <w:rFonts w:ascii="Times New Roman"/>
                <w:b w:val="false"/>
                <w:i w:val="false"/>
                <w:color w:val="000000"/>
                <w:sz w:val="20"/>
              </w:rPr>
              <w:t>2017 жылғы "17" наурыздағы</w:t>
            </w:r>
            <w:r>
              <w:br/>
            </w:r>
            <w:r>
              <w:rPr>
                <w:rFonts w:ascii="Times New Roman"/>
                <w:b w:val="false"/>
                <w:i w:val="false"/>
                <w:color w:val="000000"/>
                <w:sz w:val="20"/>
              </w:rPr>
              <w:t>№ 84 қаулысына қосымша</w:t>
            </w:r>
          </w:p>
        </w:tc>
      </w:tr>
    </w:tbl>
    <w:bookmarkStart w:name="z8" w:id="4"/>
    <w:p>
      <w:pPr>
        <w:spacing w:after="0"/>
        <w:ind w:left="0"/>
        <w:jc w:val="left"/>
      </w:pPr>
      <w:r>
        <w:rPr>
          <w:rFonts w:ascii="Times New Roman"/>
          <w:b/>
          <w:i w:val="false"/>
          <w:color w:val="000000"/>
        </w:rPr>
        <w:t xml:space="preserve">  "Бесқарағай ауданы әкімі аппараты" мемлекеттік мекемесінің, жергілікті бюджеттен қаржыландырылатын атқарушы органдардың "Б" корпусы мемлекеттік әкімшілік қызметшілерінің қызметін бағалау әдістемесін бекіту туралы</w:t>
      </w:r>
    </w:p>
    <w:bookmarkEnd w:id="4"/>
    <w:bookmarkStart w:name="z9"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xml:space="preserve">
      1. "Бесқарағай ауданы әкімі аппараты" мемлекеттік мекемесінің, жергілікті бюджеттен қаржыландырылатын атқарушы органдардың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 Мемлекеттік қызмет істері және сыбайлас жемқорлыққа қарсы іс-қимыл агенттігі Төрағасының 2016 жылғы 29 желтоқсандағы № 110 бұйрығымен бекітілген, "Б" корпусындағы әкімшілік мемлекеттік қызметшілерінің қызметін бағалау </w:t>
      </w:r>
      <w:r>
        <w:rPr>
          <w:rFonts w:ascii="Times New Roman"/>
          <w:b w:val="false"/>
          <w:i w:val="false"/>
          <w:color w:val="000000"/>
          <w:sz w:val="28"/>
        </w:rPr>
        <w:t>әдістемесінің үлгісі</w:t>
      </w:r>
      <w:r>
        <w:rPr>
          <w:rFonts w:ascii="Times New Roman"/>
          <w:b w:val="false"/>
          <w:i w:val="false"/>
          <w:color w:val="000000"/>
          <w:sz w:val="28"/>
        </w:rPr>
        <w:t xml:space="preserve"> негізінде әзірленді (нормативтік құқықтық актілерді мемлекеттік тіркеу тізілімінде тіркелген нөмірі 14637) және "Бесқарағай ауданы әкімі аппараты" мемлекеттік мекемесінің, жергілікті бюджеттен қаржыландырылатын атқарушы органдардың "Б" корпусы мемлекеттік әкімшілік қызметшілерінің қызметін бағалау алгоритмін айқындайды (бұдан әрі – "Б" корпусының қызметшілері). </w:t>
      </w:r>
    </w:p>
    <w:bookmarkEnd w:id="6"/>
    <w:bookmarkStart w:name="z11" w:id="7"/>
    <w:p>
      <w:pPr>
        <w:spacing w:after="0"/>
        <w:ind w:left="0"/>
        <w:jc w:val="both"/>
      </w:pPr>
      <w:r>
        <w:rPr>
          <w:rFonts w:ascii="Times New Roman"/>
          <w:b w:val="false"/>
          <w:i w:val="false"/>
          <w:color w:val="000000"/>
          <w:sz w:val="28"/>
        </w:rPr>
        <w:t xml:space="preserve">
      2. "Б" корпусы қызметшілерінің қызметін бағалау (бұдан әрі – бағалау) олардың жұмыс тиімділігі мен сапасын анықтау үшін жүргізіледі. </w:t>
      </w:r>
    </w:p>
    <w:bookmarkEnd w:id="7"/>
    <w:bookmarkStart w:name="z12" w:id="8"/>
    <w:p>
      <w:pPr>
        <w:spacing w:after="0"/>
        <w:ind w:left="0"/>
        <w:jc w:val="both"/>
      </w:pPr>
      <w:r>
        <w:rPr>
          <w:rFonts w:ascii="Times New Roman"/>
          <w:b w:val="false"/>
          <w:i w:val="false"/>
          <w:color w:val="000000"/>
          <w:sz w:val="28"/>
        </w:rPr>
        <w:t xml:space="preserve">
      3. Бағалау "Б" корпусы қызметшісінің атқаратын лауазымындағы қызметінің нәтижелері бойынша: </w:t>
      </w:r>
    </w:p>
    <w:bookmarkEnd w:id="8"/>
    <w:bookmarkStart w:name="z13"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4" w:id="10"/>
    <w:p>
      <w:pPr>
        <w:spacing w:after="0"/>
        <w:ind w:left="0"/>
        <w:jc w:val="both"/>
      </w:pPr>
      <w:r>
        <w:rPr>
          <w:rFonts w:ascii="Times New Roman"/>
          <w:b w:val="false"/>
          <w:i w:val="false"/>
          <w:color w:val="000000"/>
          <w:sz w:val="28"/>
        </w:rPr>
        <w:t xml:space="preserve">
      2) жыл қорытындысы бойынша (жылдық бағалау) – бағаланып жатқан жылдың жиырма бесінші желтоқсанынан кешіктірмей жүргізіледі. </w:t>
      </w:r>
    </w:p>
    <w:bookmarkEnd w:id="10"/>
    <w:bookmarkStart w:name="z15" w:id="11"/>
    <w:p>
      <w:pPr>
        <w:spacing w:after="0"/>
        <w:ind w:left="0"/>
        <w:jc w:val="both"/>
      </w:pPr>
      <w:r>
        <w:rPr>
          <w:rFonts w:ascii="Times New Roman"/>
          <w:b w:val="false"/>
          <w:i w:val="false"/>
          <w:color w:val="000000"/>
          <w:sz w:val="28"/>
        </w:rPr>
        <w:t xml:space="preserve">
      "Б" корпусының қызметшісін бағалау оның нақты лауазымда орналасу мерзімі үш айдан кем болған жағдайда, сондай-ақ сынақ мерзімі кезеңінде өткізілмейді.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 </w:t>
      </w:r>
    </w:p>
    <w:bookmarkEnd w:id="11"/>
    <w:bookmarkStart w:name="z16" w:id="12"/>
    <w:p>
      <w:pPr>
        <w:spacing w:after="0"/>
        <w:ind w:left="0"/>
        <w:jc w:val="both"/>
      </w:pPr>
      <w:r>
        <w:rPr>
          <w:rFonts w:ascii="Times New Roman"/>
          <w:b w:val="false"/>
          <w:i w:val="false"/>
          <w:color w:val="000000"/>
          <w:sz w:val="28"/>
        </w:rPr>
        <w:t xml:space="preserve">
      4. Тоқсандық бағалауды тікелей басшы жүргізеді және "Б" корпусы қызметшісінің лауазымдық міндеттерді орындауын бағалауға негізделеді. </w:t>
      </w:r>
    </w:p>
    <w:bookmarkEnd w:id="12"/>
    <w:bookmarkStart w:name="z17" w:id="13"/>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3"/>
    <w:bookmarkStart w:name="z18" w:id="14"/>
    <w:p>
      <w:pPr>
        <w:spacing w:after="0"/>
        <w:ind w:left="0"/>
        <w:jc w:val="both"/>
      </w:pPr>
      <w:r>
        <w:rPr>
          <w:rFonts w:ascii="Times New Roman"/>
          <w:b w:val="false"/>
          <w:i w:val="false"/>
          <w:color w:val="000000"/>
          <w:sz w:val="28"/>
        </w:rPr>
        <w:t xml:space="preserve">
      Жергілікті бюджеттен каржыландырылатын ауданның жергілікті атқарушы органдарының басшылары үшін бағалау аудан әкімі және оның уәкілеттігімен орынбасарларының бірімен жүргізіледі. </w:t>
      </w:r>
    </w:p>
    <w:bookmarkEnd w:id="14"/>
    <w:bookmarkStart w:name="z19" w:id="15"/>
    <w:p>
      <w:pPr>
        <w:spacing w:after="0"/>
        <w:ind w:left="0"/>
        <w:jc w:val="both"/>
      </w:pPr>
      <w:r>
        <w:rPr>
          <w:rFonts w:ascii="Times New Roman"/>
          <w:b w:val="false"/>
          <w:i w:val="false"/>
          <w:color w:val="000000"/>
          <w:sz w:val="28"/>
        </w:rPr>
        <w:t>
      5. Жылдық бағалау:</w:t>
      </w:r>
    </w:p>
    <w:bookmarkEnd w:id="15"/>
    <w:bookmarkStart w:name="z20"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1"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7"/>
    <w:bookmarkStart w:name="z22"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аудан әкімі аппаратының кадр қызметі және персоналды басқару бөлімі оның жұмыс органы болып табылады.</w:t>
      </w:r>
    </w:p>
    <w:bookmarkEnd w:id="18"/>
    <w:bookmarkStart w:name="z23"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24"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0"/>
    <w:bookmarkStart w:name="z25"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6"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27" w:id="23"/>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End w:id="23"/>
    <w:bookmarkStart w:name="z28"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29"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0"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1"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2" w:id="28"/>
    <w:p>
      <w:pPr>
        <w:spacing w:after="0"/>
        <w:ind w:left="0"/>
        <w:jc w:val="both"/>
      </w:pPr>
      <w:r>
        <w:rPr>
          <w:rFonts w:ascii="Times New Roman"/>
          <w:b w:val="false"/>
          <w:i w:val="false"/>
          <w:color w:val="000000"/>
          <w:sz w:val="28"/>
        </w:rPr>
        <w:t>
      13. Жеке жоспар екі данада құрастырылады. Бір дана аудан әкімі аппаратының кадр қызметі және персоналды басқару бөліміне беріледі. Екінші дана "Б" корпусы қызметшісінің құрылымдық бөлімше басшысында болады.</w:t>
      </w:r>
    </w:p>
    <w:bookmarkEnd w:id="28"/>
    <w:bookmarkStart w:name="z33" w:id="29"/>
    <w:p>
      <w:pPr>
        <w:spacing w:after="0"/>
        <w:ind w:left="0"/>
        <w:jc w:val="left"/>
      </w:pPr>
      <w:r>
        <w:rPr>
          <w:rFonts w:ascii="Times New Roman"/>
          <w:b/>
          <w:i w:val="false"/>
          <w:color w:val="000000"/>
        </w:rPr>
        <w:t xml:space="preserve"> 3-тарау. Бағалауды жүргізуге дайындық</w:t>
      </w:r>
    </w:p>
    <w:bookmarkEnd w:id="29"/>
    <w:bookmarkStart w:name="z34" w:id="30"/>
    <w:p>
      <w:pPr>
        <w:spacing w:after="0"/>
        <w:ind w:left="0"/>
        <w:jc w:val="both"/>
      </w:pPr>
      <w:r>
        <w:rPr>
          <w:rFonts w:ascii="Times New Roman"/>
          <w:b w:val="false"/>
          <w:i w:val="false"/>
          <w:color w:val="000000"/>
          <w:sz w:val="28"/>
        </w:rPr>
        <w:t xml:space="preserve">
      14. Аудан әкімі аппаратының кадр қызметі және персоналды басқару бөлімі Бағалау бойынша комиссия төрағасының келісімімен бағалауды өткізу кестесін қалыптастырады. </w:t>
      </w:r>
    </w:p>
    <w:bookmarkEnd w:id="30"/>
    <w:bookmarkStart w:name="z35" w:id="31"/>
    <w:p>
      <w:pPr>
        <w:spacing w:after="0"/>
        <w:ind w:left="0"/>
        <w:jc w:val="both"/>
      </w:pPr>
      <w:r>
        <w:rPr>
          <w:rFonts w:ascii="Times New Roman"/>
          <w:b w:val="false"/>
          <w:i w:val="false"/>
          <w:color w:val="000000"/>
          <w:sz w:val="28"/>
        </w:rPr>
        <w:t>
      Аудан әкімі аппаратының кадр қызметі және персоналды басқару бөлімі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36" w:id="32"/>
    <w:p>
      <w:pPr>
        <w:spacing w:after="0"/>
        <w:ind w:left="0"/>
        <w:jc w:val="left"/>
      </w:pPr>
      <w:r>
        <w:rPr>
          <w:rFonts w:ascii="Times New Roman"/>
          <w:b/>
          <w:i w:val="false"/>
          <w:color w:val="000000"/>
        </w:rPr>
        <w:t xml:space="preserve"> 4-тарау. Лауазымдық міндеттерді орындаудың тоқсандық бағалауы </w:t>
      </w:r>
    </w:p>
    <w:bookmarkEnd w:id="32"/>
    <w:bookmarkStart w:name="z37"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3"/>
    <w:bookmarkStart w:name="z38"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4"/>
    <w:bookmarkStart w:name="z39" w:id="3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 ұйымдастырушылық жағынан күрделі болып табылатын қызмет түрлері үшін қойылады.</w:t>
      </w:r>
    </w:p>
    <w:bookmarkEnd w:id="35"/>
    <w:bookmarkStart w:name="z40"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41"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7"/>
    <w:bookmarkStart w:name="z42" w:id="3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8"/>
    <w:bookmarkStart w:name="z43" w:id="39"/>
    <w:p>
      <w:pPr>
        <w:spacing w:after="0"/>
        <w:ind w:left="0"/>
        <w:jc w:val="both"/>
      </w:pPr>
      <w:r>
        <w:rPr>
          <w:rFonts w:ascii="Times New Roman"/>
          <w:b w:val="false"/>
          <w:i w:val="false"/>
          <w:color w:val="000000"/>
          <w:sz w:val="28"/>
        </w:rPr>
        <w:t xml:space="preserve">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 </w:t>
      </w:r>
    </w:p>
    <w:bookmarkEnd w:id="39"/>
    <w:bookmarkStart w:name="z44" w:id="40"/>
    <w:p>
      <w:pPr>
        <w:spacing w:after="0"/>
        <w:ind w:left="0"/>
        <w:jc w:val="both"/>
      </w:pPr>
      <w:r>
        <w:rPr>
          <w:rFonts w:ascii="Times New Roman"/>
          <w:b w:val="false"/>
          <w:i w:val="false"/>
          <w:color w:val="000000"/>
          <w:sz w:val="28"/>
        </w:rPr>
        <w:t xml:space="preserve">
      Атқарушылық тәртібін бұзу фактілері туралы ақпараттың дереккөздері ретінде аудан әкімі аппаратының кеңсе бөлімінің және "Б" корпусы қызметшісінің тікелей басшысының құжатпен дәлелденген мәліметі саналады. </w:t>
      </w:r>
    </w:p>
    <w:bookmarkEnd w:id="40"/>
    <w:bookmarkStart w:name="z45" w:id="41"/>
    <w:p>
      <w:pPr>
        <w:spacing w:after="0"/>
        <w:ind w:left="0"/>
        <w:jc w:val="both"/>
      </w:pPr>
      <w:r>
        <w:rPr>
          <w:rFonts w:ascii="Times New Roman"/>
          <w:b w:val="false"/>
          <w:i w:val="false"/>
          <w:color w:val="000000"/>
          <w:sz w:val="28"/>
        </w:rPr>
        <w:t xml:space="preserve">
      21. Еңбек тәртібін бұзуға: </w:t>
      </w:r>
    </w:p>
    <w:bookmarkEnd w:id="41"/>
    <w:bookmarkStart w:name="z46" w:id="42"/>
    <w:p>
      <w:pPr>
        <w:spacing w:after="0"/>
        <w:ind w:left="0"/>
        <w:jc w:val="both"/>
      </w:pPr>
      <w:r>
        <w:rPr>
          <w:rFonts w:ascii="Times New Roman"/>
          <w:b w:val="false"/>
          <w:i w:val="false"/>
          <w:color w:val="000000"/>
          <w:sz w:val="28"/>
        </w:rPr>
        <w:t>
      1) дәлелді себепсіз жұмысқа кешігу;</w:t>
      </w:r>
    </w:p>
    <w:bookmarkEnd w:id="42"/>
    <w:bookmarkStart w:name="z47"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48"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аудан әкімі аппаратының кадр қызметі және персоналды басқару бөлімі және "Б" корпусы қызметшісінің тікелей басшысының құжатпен дәлелденген мәліметі саналады.</w:t>
      </w:r>
    </w:p>
    <w:bookmarkEnd w:id="44"/>
    <w:bookmarkStart w:name="z49" w:id="45"/>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5"/>
    <w:bookmarkStart w:name="z50"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1" w:id="47"/>
    <w:p>
      <w:pPr>
        <w:spacing w:after="0"/>
        <w:ind w:left="0"/>
        <w:jc w:val="both"/>
      </w:pPr>
      <w:r>
        <w:rPr>
          <w:rFonts w:ascii="Times New Roman"/>
          <w:b w:val="false"/>
          <w:i w:val="false"/>
          <w:color w:val="000000"/>
          <w:sz w:val="28"/>
        </w:rPr>
        <w:t xml:space="preserve">
      24. Тікелей басшы "Б" корпусы қызметшісінің еңбек және атқарушылық тәртібін бұзғаны туралы аудан әкімі аппаратының кадр қызметі және персоналды басқару бөлімі, аудан әкімі аппаратының кеңсе бөлімінің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 </w:t>
      </w:r>
    </w:p>
    <w:bookmarkEnd w:id="47"/>
    <w:bookmarkStart w:name="z52" w:id="48"/>
    <w:p>
      <w:pPr>
        <w:spacing w:after="0"/>
        <w:ind w:left="0"/>
        <w:jc w:val="both"/>
      </w:pPr>
      <w:r>
        <w:rPr>
          <w:rFonts w:ascii="Times New Roman"/>
          <w:b w:val="false"/>
          <w:i w:val="false"/>
          <w:color w:val="000000"/>
          <w:sz w:val="28"/>
        </w:rPr>
        <w:t xml:space="preserve">
      25. Тікелей басшы келіскеннен кейін, бағалау парағына "Б" корпусы қызметшісімен қол қойылады. </w:t>
      </w:r>
    </w:p>
    <w:bookmarkEnd w:id="48"/>
    <w:bookmarkStart w:name="z53"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49"/>
    <w:bookmarkStart w:name="z54"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0"/>
    <w:bookmarkStart w:name="z55"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57" w:id="53"/>
    <w:p>
      <w:pPr>
        <w:spacing w:after="0"/>
        <w:ind w:left="0"/>
        <w:jc w:val="both"/>
      </w:pPr>
      <w:r>
        <w:rPr>
          <w:rFonts w:ascii="Times New Roman"/>
          <w:b w:val="false"/>
          <w:i w:val="false"/>
          <w:color w:val="000000"/>
          <w:sz w:val="28"/>
        </w:rPr>
        <w:t>
      a – көтермелеу балдары;</w:t>
      </w:r>
    </w:p>
    <w:bookmarkEnd w:id="53"/>
    <w:bookmarkStart w:name="z58" w:id="54"/>
    <w:p>
      <w:pPr>
        <w:spacing w:after="0"/>
        <w:ind w:left="0"/>
        <w:jc w:val="both"/>
      </w:pPr>
      <w:r>
        <w:rPr>
          <w:rFonts w:ascii="Times New Roman"/>
          <w:b w:val="false"/>
          <w:i w:val="false"/>
          <w:color w:val="000000"/>
          <w:sz w:val="28"/>
        </w:rPr>
        <w:t>
      в – айыппұл балдары.</w:t>
      </w:r>
    </w:p>
    <w:bookmarkEnd w:id="54"/>
    <w:bookmarkStart w:name="z59" w:id="55"/>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5"/>
    <w:bookmarkStart w:name="z60" w:id="56"/>
    <w:p>
      <w:pPr>
        <w:spacing w:after="0"/>
        <w:ind w:left="0"/>
        <w:jc w:val="left"/>
      </w:pPr>
      <w:r>
        <w:rPr>
          <w:rFonts w:ascii="Times New Roman"/>
          <w:b/>
          <w:i w:val="false"/>
          <w:color w:val="000000"/>
        </w:rPr>
        <w:t xml:space="preserve"> 5-тарау. Жылдық бағалау</w:t>
      </w:r>
    </w:p>
    <w:bookmarkEnd w:id="56"/>
    <w:bookmarkStart w:name="z61" w:id="5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7"/>
    <w:bookmarkStart w:name="z62" w:id="5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8"/>
    <w:bookmarkStart w:name="z63" w:id="5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9"/>
    <w:bookmarkStart w:name="z64" w:id="6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0"/>
    <w:bookmarkStart w:name="z65"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66"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67"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3"/>
    <w:bookmarkStart w:name="z68" w:id="6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4"/>
    <w:bookmarkStart w:name="z69"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End w:id="65"/>
    <w:bookmarkStart w:name="z70" w:id="66"/>
    <w:p>
      <w:pPr>
        <w:spacing w:after="0"/>
        <w:ind w:left="0"/>
        <w:jc w:val="both"/>
      </w:pPr>
      <w:r>
        <w:rPr>
          <w:rFonts w:ascii="Times New Roman"/>
          <w:b w:val="false"/>
          <w:i w:val="false"/>
          <w:color w:val="000000"/>
          <w:sz w:val="28"/>
        </w:rPr>
        <w:t>
      32. Аудан әкімі аппаратының кадр қызметі және персоналды басқару бөлімі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6"/>
    <w:bookmarkStart w:name="z71"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73"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bookmarkStart w:name="z74" w:id="70"/>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28-тармағында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0"/>
    <w:bookmarkStart w:name="z75" w:id="71"/>
    <w:p>
      <w:pPr>
        <w:spacing w:after="0"/>
        <w:ind w:left="0"/>
        <w:jc w:val="both"/>
      </w:pPr>
      <w:r>
        <w:rPr>
          <w:rFonts w:ascii="Times New Roman"/>
          <w:b w:val="false"/>
          <w:i w:val="false"/>
          <w:color w:val="000000"/>
          <w:sz w:val="28"/>
        </w:rPr>
        <w:t>
      "қанағаттанарлықсыз" мәнге (80 балдан төмен) – 2 балл,</w:t>
      </w:r>
    </w:p>
    <w:bookmarkEnd w:id="71"/>
    <w:bookmarkStart w:name="z76" w:id="72"/>
    <w:p>
      <w:pPr>
        <w:spacing w:after="0"/>
        <w:ind w:left="0"/>
        <w:jc w:val="both"/>
      </w:pPr>
      <w:r>
        <w:rPr>
          <w:rFonts w:ascii="Times New Roman"/>
          <w:b w:val="false"/>
          <w:i w:val="false"/>
          <w:color w:val="000000"/>
          <w:sz w:val="28"/>
        </w:rPr>
        <w:t>
      "қанағаттанарлық" мәнге (80-нен 105 балға дейін) – 3 балл,</w:t>
      </w:r>
    </w:p>
    <w:bookmarkEnd w:id="72"/>
    <w:bookmarkStart w:name="z77" w:id="73"/>
    <w:p>
      <w:pPr>
        <w:spacing w:after="0"/>
        <w:ind w:left="0"/>
        <w:jc w:val="both"/>
      </w:pPr>
      <w:r>
        <w:rPr>
          <w:rFonts w:ascii="Times New Roman"/>
          <w:b w:val="false"/>
          <w:i w:val="false"/>
          <w:color w:val="000000"/>
          <w:sz w:val="28"/>
        </w:rPr>
        <w:t>
      "тиімді" мәнге (106-дан 130 балға (қоса алғанда) дейін) – 4 балл,</w:t>
      </w:r>
    </w:p>
    <w:bookmarkEnd w:id="73"/>
    <w:bookmarkStart w:name="z78" w:id="74"/>
    <w:p>
      <w:pPr>
        <w:spacing w:after="0"/>
        <w:ind w:left="0"/>
        <w:jc w:val="both"/>
      </w:pPr>
      <w:r>
        <w:rPr>
          <w:rFonts w:ascii="Times New Roman"/>
          <w:b w:val="false"/>
          <w:i w:val="false"/>
          <w:color w:val="000000"/>
          <w:sz w:val="28"/>
        </w:rPr>
        <w:t>
      "өте жақсы" мәнге (130 балдан астам) – 5 балл;</w:t>
      </w:r>
    </w:p>
    <w:bookmarkEnd w:id="74"/>
    <w:bookmarkStart w:name="z79"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0" w:id="76"/>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6"/>
    <w:bookmarkStart w:name="z81" w:id="77"/>
    <w:p>
      <w:pPr>
        <w:spacing w:after="0"/>
        <w:ind w:left="0"/>
        <w:jc w:val="left"/>
      </w:pPr>
      <w:r>
        <w:rPr>
          <w:rFonts w:ascii="Times New Roman"/>
          <w:b/>
          <w:i w:val="false"/>
          <w:color w:val="000000"/>
        </w:rPr>
        <w:t xml:space="preserve"> 6-тарау. Комиссияның бағалау нәтижелерін қарауы</w:t>
      </w:r>
    </w:p>
    <w:bookmarkEnd w:id="77"/>
    <w:bookmarkStart w:name="z82" w:id="78"/>
    <w:p>
      <w:pPr>
        <w:spacing w:after="0"/>
        <w:ind w:left="0"/>
        <w:jc w:val="both"/>
      </w:pPr>
      <w:r>
        <w:rPr>
          <w:rFonts w:ascii="Times New Roman"/>
          <w:b w:val="false"/>
          <w:i w:val="false"/>
          <w:color w:val="000000"/>
          <w:sz w:val="28"/>
        </w:rPr>
        <w:t>
      34. Аудан әкімі аппаратының кадр қызметі және персоналды басқару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78"/>
    <w:bookmarkStart w:name="z83" w:id="79"/>
    <w:p>
      <w:pPr>
        <w:spacing w:after="0"/>
        <w:ind w:left="0"/>
        <w:jc w:val="both"/>
      </w:pPr>
      <w:r>
        <w:rPr>
          <w:rFonts w:ascii="Times New Roman"/>
          <w:b w:val="false"/>
          <w:i w:val="false"/>
          <w:color w:val="000000"/>
          <w:sz w:val="28"/>
        </w:rPr>
        <w:t>
      Аудан әкімі аппаратының кадр қызметі және персоналды басқару бөлімі Комиссияның отырысына келесі құжаттарды:</w:t>
      </w:r>
    </w:p>
    <w:bookmarkEnd w:id="79"/>
    <w:bookmarkStart w:name="z84" w:id="80"/>
    <w:p>
      <w:pPr>
        <w:spacing w:after="0"/>
        <w:ind w:left="0"/>
        <w:jc w:val="both"/>
      </w:pPr>
      <w:r>
        <w:rPr>
          <w:rFonts w:ascii="Times New Roman"/>
          <w:b w:val="false"/>
          <w:i w:val="false"/>
          <w:color w:val="000000"/>
          <w:sz w:val="28"/>
        </w:rPr>
        <w:t>
      1) толтырылған бағалау парақтарын;</w:t>
      </w:r>
    </w:p>
    <w:bookmarkEnd w:id="80"/>
    <w:bookmarkStart w:name="z85" w:id="81"/>
    <w:p>
      <w:pPr>
        <w:spacing w:after="0"/>
        <w:ind w:left="0"/>
        <w:jc w:val="both"/>
      </w:pPr>
      <w:r>
        <w:rPr>
          <w:rFonts w:ascii="Times New Roman"/>
          <w:b w:val="false"/>
          <w:i w:val="false"/>
          <w:color w:val="000000"/>
          <w:sz w:val="28"/>
        </w:rPr>
        <w:t>
      2) "Б" корпусы қызметшісінің лауазымдық нұсқаулығын;</w:t>
      </w:r>
    </w:p>
    <w:bookmarkEnd w:id="81"/>
    <w:bookmarkStart w:name="z86" w:id="82"/>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2"/>
    <w:bookmarkStart w:name="z87" w:id="83"/>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83"/>
    <w:bookmarkStart w:name="z88" w:id="84"/>
    <w:p>
      <w:pPr>
        <w:spacing w:after="0"/>
        <w:ind w:left="0"/>
        <w:jc w:val="both"/>
      </w:pPr>
      <w:r>
        <w:rPr>
          <w:rFonts w:ascii="Times New Roman"/>
          <w:b w:val="false"/>
          <w:i w:val="false"/>
          <w:color w:val="000000"/>
          <w:sz w:val="28"/>
        </w:rPr>
        <w:t>
      1) бағалау нәтижелерін бекітеді;</w:t>
      </w:r>
    </w:p>
    <w:bookmarkEnd w:id="84"/>
    <w:bookmarkStart w:name="z89" w:id="85"/>
    <w:p>
      <w:pPr>
        <w:spacing w:after="0"/>
        <w:ind w:left="0"/>
        <w:jc w:val="both"/>
      </w:pPr>
      <w:r>
        <w:rPr>
          <w:rFonts w:ascii="Times New Roman"/>
          <w:b w:val="false"/>
          <w:i w:val="false"/>
          <w:color w:val="000000"/>
          <w:sz w:val="28"/>
        </w:rPr>
        <w:t>
      2) бағалау нәтижелерін қайта қарайды.</w:t>
      </w:r>
    </w:p>
    <w:bookmarkEnd w:id="85"/>
    <w:bookmarkStart w:name="z90" w:id="8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6"/>
    <w:bookmarkStart w:name="z91" w:id="87"/>
    <w:p>
      <w:pPr>
        <w:spacing w:after="0"/>
        <w:ind w:left="0"/>
        <w:jc w:val="both"/>
      </w:pPr>
      <w:r>
        <w:rPr>
          <w:rFonts w:ascii="Times New Roman"/>
          <w:b w:val="false"/>
          <w:i w:val="false"/>
          <w:color w:val="000000"/>
          <w:sz w:val="28"/>
        </w:rPr>
        <w:t>
      36. Аудан әкімі аппаратының кадр қызметі және персоналды басқару бөлімі бағалау нәтижелерімен ол аяқталған соң екі жұмыс күні ішінде "Б" корпусының қызметшісін таныстырады.</w:t>
      </w:r>
    </w:p>
    <w:bookmarkEnd w:id="87"/>
    <w:bookmarkStart w:name="z92" w:id="8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8"/>
    <w:bookmarkStart w:name="z93" w:id="8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аудан әкімі аппаратының кадр қызметі және персоналды басқару бөлімінің қызметкері танысудан бас тарту туралы еркін нұсқада акт құрастырылады.</w:t>
      </w:r>
    </w:p>
    <w:bookmarkEnd w:id="89"/>
    <w:bookmarkStart w:name="z94" w:id="90"/>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 әкімі аппаратының кадр қызметі және персоналды басқару бөлімінде сақталады.</w:t>
      </w:r>
    </w:p>
    <w:bookmarkEnd w:id="90"/>
    <w:bookmarkStart w:name="z95" w:id="91"/>
    <w:p>
      <w:pPr>
        <w:spacing w:after="0"/>
        <w:ind w:left="0"/>
        <w:jc w:val="left"/>
      </w:pPr>
      <w:r>
        <w:rPr>
          <w:rFonts w:ascii="Times New Roman"/>
          <w:b/>
          <w:i w:val="false"/>
          <w:color w:val="000000"/>
        </w:rPr>
        <w:t xml:space="preserve"> 7-тарау. Бағалау нәтижелеріне шағымдану</w:t>
      </w:r>
    </w:p>
    <w:bookmarkEnd w:id="91"/>
    <w:bookmarkStart w:name="z96" w:id="92"/>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2"/>
    <w:bookmarkStart w:name="z97" w:id="9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3"/>
    <w:bookmarkStart w:name="z98" w:id="94"/>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4"/>
    <w:bookmarkStart w:name="z99" w:id="9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5"/>
    <w:bookmarkStart w:name="z100" w:id="96"/>
    <w:p>
      <w:pPr>
        <w:spacing w:after="0"/>
        <w:ind w:left="0"/>
        <w:jc w:val="left"/>
      </w:pPr>
      <w:r>
        <w:rPr>
          <w:rFonts w:ascii="Times New Roman"/>
          <w:b/>
          <w:i w:val="false"/>
          <w:color w:val="000000"/>
        </w:rPr>
        <w:t xml:space="preserve"> 8-тарау. Бағалау нәтижелері бойынша шешім қабылдау</w:t>
      </w:r>
    </w:p>
    <w:bookmarkEnd w:id="96"/>
    <w:bookmarkStart w:name="z101" w:id="97"/>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7"/>
    <w:bookmarkStart w:name="z102" w:id="9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8"/>
    <w:bookmarkStart w:name="z103" w:id="9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9"/>
    <w:bookmarkStart w:name="z104" w:id="100"/>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100"/>
    <w:bookmarkStart w:name="z105" w:id="101"/>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1"/>
    <w:bookmarkStart w:name="z106" w:id="102"/>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2"/>
    <w:bookmarkStart w:name="z107" w:id="103"/>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 әкімі</w:t>
            </w:r>
            <w:r>
              <w:br/>
            </w:r>
            <w:r>
              <w:rPr>
                <w:rFonts w:ascii="Times New Roman"/>
                <w:b w:val="false"/>
                <w:i w:val="false"/>
                <w:color w:val="000000"/>
                <w:sz w:val="20"/>
              </w:rPr>
              <w:t xml:space="preserve">аппараты" </w:t>
            </w:r>
            <w:r>
              <w:rPr>
                <w:rFonts w:ascii="Times New Roman"/>
                <w:b w:val="false"/>
                <w:i w:val="false"/>
                <w:color w:val="000000"/>
                <w:sz w:val="20"/>
              </w:rPr>
              <w:t xml:space="preserve"> мемлекеттік</w:t>
            </w:r>
            <w:r>
              <w:br/>
            </w:r>
            <w:r>
              <w:rPr>
                <w:rFonts w:ascii="Times New Roman"/>
                <w:b w:val="false"/>
                <w:i w:val="false"/>
                <w:color w:val="000000"/>
                <w:sz w:val="20"/>
              </w:rPr>
              <w:t>мекемесінің, жергілікті</w:t>
            </w:r>
            <w:r>
              <w:br/>
            </w:r>
            <w:r>
              <w:rPr>
                <w:rFonts w:ascii="Times New Roman"/>
                <w:b w:val="false"/>
                <w:i w:val="false"/>
                <w:color w:val="000000"/>
                <w:sz w:val="20"/>
              </w:rPr>
              <w:t xml:space="preserve"> бюджеттен аржыландырылатын</w:t>
            </w:r>
            <w:r>
              <w:br/>
            </w:r>
            <w:r>
              <w:rPr>
                <w:rFonts w:ascii="Times New Roman"/>
                <w:b w:val="false"/>
                <w:i w:val="false"/>
                <w:color w:val="000000"/>
                <w:sz w:val="20"/>
              </w:rPr>
              <w:t xml:space="preserve"> атқарушы органдардың "Б"</w:t>
            </w:r>
            <w:r>
              <w:br/>
            </w:r>
            <w:r>
              <w:rPr>
                <w:rFonts w:ascii="Times New Roman"/>
                <w:b w:val="false"/>
                <w:i w:val="false"/>
                <w:color w:val="000000"/>
                <w:sz w:val="20"/>
              </w:rPr>
              <w:t xml:space="preserve">корпусы </w:t>
            </w:r>
            <w:r>
              <w:rPr>
                <w:rFonts w:ascii="Times New Roman"/>
                <w:b w:val="false"/>
                <w:i w:val="false"/>
                <w:color w:val="000000"/>
                <w:sz w:val="20"/>
              </w:rPr>
              <w:t xml:space="preserve"> мемлекеттік әкімшілік</w:t>
            </w:r>
            <w:r>
              <w:br/>
            </w:r>
            <w:r>
              <w:rPr>
                <w:rFonts w:ascii="Times New Roman"/>
                <w:b w:val="false"/>
                <w:i w:val="false"/>
                <w:color w:val="000000"/>
                <w:sz w:val="20"/>
              </w:rPr>
              <w:t xml:space="preserve">қызметшілерінің </w:t>
            </w:r>
            <w:r>
              <w:br/>
            </w:r>
            <w:r>
              <w:rPr>
                <w:rFonts w:ascii="Times New Roman"/>
                <w:b w:val="false"/>
                <w:i w:val="false"/>
                <w:color w:val="000000"/>
                <w:sz w:val="20"/>
              </w:rPr>
              <w:t xml:space="preserve"> қызметін бағалау әдістемесіне</w:t>
            </w:r>
            <w:r>
              <w:br/>
            </w:r>
            <w:r>
              <w:rPr>
                <w:rFonts w:ascii="Times New Roman"/>
                <w:b w:val="false"/>
                <w:i w:val="false"/>
                <w:color w:val="000000"/>
                <w:sz w:val="20"/>
              </w:rPr>
              <w:t>1-қосымша</w:t>
            </w:r>
          </w:p>
        </w:tc>
      </w:tr>
    </w:tbl>
    <w:bookmarkStart w:name="z114" w:id="104"/>
    <w:p>
      <w:pPr>
        <w:spacing w:after="0"/>
        <w:ind w:left="0"/>
        <w:jc w:val="both"/>
      </w:pPr>
      <w:r>
        <w:rPr>
          <w:rFonts w:ascii="Times New Roman"/>
          <w:b w:val="false"/>
          <w:i w:val="false"/>
          <w:color w:val="000000"/>
          <w:sz w:val="28"/>
        </w:rPr>
        <w:t>
      Нысан</w:t>
      </w:r>
    </w:p>
    <w:bookmarkEnd w:id="104"/>
    <w:bookmarkStart w:name="z115" w:id="105"/>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5"/>
    <w:bookmarkStart w:name="z116" w:id="106"/>
    <w:p>
      <w:pPr>
        <w:spacing w:after="0"/>
        <w:ind w:left="0"/>
        <w:jc w:val="left"/>
      </w:pPr>
      <w:r>
        <w:rPr>
          <w:rFonts w:ascii="Times New Roman"/>
          <w:b/>
          <w:i w:val="false"/>
          <w:color w:val="000000"/>
        </w:rPr>
        <w:t xml:space="preserve"> __________________________________ жыл</w:t>
      </w:r>
      <w:r>
        <w:br/>
      </w:r>
      <w:r>
        <w:rPr>
          <w:rFonts w:ascii="Times New Roman"/>
          <w:b/>
          <w:i w:val="false"/>
          <w:color w:val="000000"/>
        </w:rPr>
        <w:t>(жеке жоспар құрастырылатын кезең)</w:t>
      </w:r>
    </w:p>
    <w:bookmarkEnd w:id="106"/>
    <w:bookmarkStart w:name="z118" w:id="107"/>
    <w:p>
      <w:pPr>
        <w:spacing w:after="0"/>
        <w:ind w:left="0"/>
        <w:jc w:val="both"/>
      </w:pPr>
      <w:r>
        <w:rPr>
          <w:rFonts w:ascii="Times New Roman"/>
          <w:b w:val="false"/>
          <w:i w:val="false"/>
          <w:color w:val="000000"/>
          <w:sz w:val="28"/>
        </w:rPr>
        <w:t>
      Қызметшінің (тегі, аты, әкесінің аты (болған жағдайда))________________________</w:t>
      </w:r>
    </w:p>
    <w:bookmarkEnd w:id="107"/>
    <w:bookmarkStart w:name="z119" w:id="108"/>
    <w:p>
      <w:pPr>
        <w:spacing w:after="0"/>
        <w:ind w:left="0"/>
        <w:jc w:val="both"/>
      </w:pPr>
      <w:r>
        <w:rPr>
          <w:rFonts w:ascii="Times New Roman"/>
          <w:b w:val="false"/>
          <w:i w:val="false"/>
          <w:color w:val="000000"/>
          <w:sz w:val="28"/>
        </w:rPr>
        <w:t>
      Қызметшінің лауазымы: ___________________________________________________</w:t>
      </w:r>
    </w:p>
    <w:bookmarkEnd w:id="108"/>
    <w:bookmarkStart w:name="z120" w:id="109"/>
    <w:p>
      <w:pPr>
        <w:spacing w:after="0"/>
        <w:ind w:left="0"/>
        <w:jc w:val="both"/>
      </w:pPr>
      <w:r>
        <w:rPr>
          <w:rFonts w:ascii="Times New Roman"/>
          <w:b w:val="false"/>
          <w:i w:val="false"/>
          <w:color w:val="000000"/>
          <w:sz w:val="28"/>
        </w:rPr>
        <w:t>
      Қызметшінің құрылымдық бөлімшесінің атауы:_______________________________</w:t>
      </w:r>
    </w:p>
    <w:bookmarkEnd w:id="109"/>
    <w:bookmarkStart w:name="z121" w:id="110"/>
    <w:p>
      <w:pPr>
        <w:spacing w:after="0"/>
        <w:ind w:left="0"/>
        <w:jc w:val="both"/>
      </w:pPr>
      <w:r>
        <w:rPr>
          <w:rFonts w:ascii="Times New Roman"/>
          <w:b w:val="false"/>
          <w:i w:val="false"/>
          <w:color w:val="000000"/>
          <w:sz w:val="28"/>
        </w:rPr>
        <w:t>
      ________________________________________________________________________</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111"/>
    <w:p>
      <w:pPr>
        <w:spacing w:after="0"/>
        <w:ind w:left="0"/>
        <w:jc w:val="both"/>
      </w:pPr>
      <w:r>
        <w:rPr>
          <w:rFonts w:ascii="Times New Roman"/>
          <w:b w:val="false"/>
          <w:i w:val="false"/>
          <w:color w:val="000000"/>
          <w:sz w:val="28"/>
        </w:rPr>
        <w:t>
      Ескертпе:</w:t>
      </w:r>
    </w:p>
    <w:bookmarkEnd w:id="111"/>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Start w:name="z124" w:id="112"/>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 әкімі</w:t>
            </w:r>
            <w:r>
              <w:br/>
            </w:r>
            <w:r>
              <w:rPr>
                <w:rFonts w:ascii="Times New Roman"/>
                <w:b w:val="false"/>
                <w:i w:val="false"/>
                <w:color w:val="000000"/>
                <w:sz w:val="20"/>
              </w:rPr>
              <w:t xml:space="preserve">аппараты" </w:t>
            </w:r>
            <w:r>
              <w:rPr>
                <w:rFonts w:ascii="Times New Roman"/>
                <w:b w:val="false"/>
                <w:i w:val="false"/>
                <w:color w:val="000000"/>
                <w:sz w:val="20"/>
              </w:rPr>
              <w:t xml:space="preserve"> мемлекеттік</w:t>
            </w:r>
            <w:r>
              <w:br/>
            </w:r>
            <w:r>
              <w:rPr>
                <w:rFonts w:ascii="Times New Roman"/>
                <w:b w:val="false"/>
                <w:i w:val="false"/>
                <w:color w:val="000000"/>
                <w:sz w:val="20"/>
              </w:rPr>
              <w:t>мекемесінің, жергілікті</w:t>
            </w:r>
            <w:r>
              <w:br/>
            </w:r>
            <w:r>
              <w:rPr>
                <w:rFonts w:ascii="Times New Roman"/>
                <w:b w:val="false"/>
                <w:i w:val="false"/>
                <w:color w:val="000000"/>
                <w:sz w:val="20"/>
              </w:rPr>
              <w:t xml:space="preserve"> бюджеттен аржыландырылатын</w:t>
            </w:r>
            <w:r>
              <w:br/>
            </w:r>
            <w:r>
              <w:rPr>
                <w:rFonts w:ascii="Times New Roman"/>
                <w:b w:val="false"/>
                <w:i w:val="false"/>
                <w:color w:val="000000"/>
                <w:sz w:val="20"/>
              </w:rPr>
              <w:t xml:space="preserve"> атқарушы органдардың "Б"</w:t>
            </w:r>
            <w:r>
              <w:br/>
            </w:r>
            <w:r>
              <w:rPr>
                <w:rFonts w:ascii="Times New Roman"/>
                <w:b w:val="false"/>
                <w:i w:val="false"/>
                <w:color w:val="000000"/>
                <w:sz w:val="20"/>
              </w:rPr>
              <w:t xml:space="preserve">корпусы </w:t>
            </w:r>
            <w:r>
              <w:rPr>
                <w:rFonts w:ascii="Times New Roman"/>
                <w:b w:val="false"/>
                <w:i w:val="false"/>
                <w:color w:val="000000"/>
                <w:sz w:val="20"/>
              </w:rPr>
              <w:t xml:space="preserve"> мемлекеттік әкімшілік</w:t>
            </w:r>
            <w:r>
              <w:br/>
            </w:r>
            <w:r>
              <w:rPr>
                <w:rFonts w:ascii="Times New Roman"/>
                <w:b w:val="false"/>
                <w:i w:val="false"/>
                <w:color w:val="000000"/>
                <w:sz w:val="20"/>
              </w:rPr>
              <w:t xml:space="preserve">қызметшілерінің </w:t>
            </w:r>
            <w:r>
              <w:rPr>
                <w:rFonts w:ascii="Times New Roman"/>
                <w:b w:val="false"/>
                <w:i w:val="false"/>
                <w:color w:val="000000"/>
                <w:sz w:val="20"/>
              </w:rPr>
              <w:t xml:space="preserve">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31" w:id="113"/>
    <w:p>
      <w:pPr>
        <w:spacing w:after="0"/>
        <w:ind w:left="0"/>
        <w:jc w:val="both"/>
      </w:pPr>
      <w:r>
        <w:rPr>
          <w:rFonts w:ascii="Times New Roman"/>
          <w:b w:val="false"/>
          <w:i w:val="false"/>
          <w:color w:val="000000"/>
          <w:sz w:val="28"/>
        </w:rPr>
        <w:t>
      Нысан</w:t>
      </w:r>
    </w:p>
    <w:bookmarkEnd w:id="113"/>
    <w:bookmarkStart w:name="z132" w:id="114"/>
    <w:p>
      <w:pPr>
        <w:spacing w:after="0"/>
        <w:ind w:left="0"/>
        <w:jc w:val="left"/>
      </w:pPr>
      <w:r>
        <w:rPr>
          <w:rFonts w:ascii="Times New Roman"/>
          <w:b/>
          <w:i w:val="false"/>
          <w:color w:val="000000"/>
        </w:rPr>
        <w:t xml:space="preserve"> Бағалау парағы</w:t>
      </w:r>
    </w:p>
    <w:bookmarkEnd w:id="114"/>
    <w:bookmarkStart w:name="z133" w:id="115"/>
    <w:p>
      <w:pPr>
        <w:spacing w:after="0"/>
        <w:ind w:left="0"/>
        <w:jc w:val="left"/>
      </w:pPr>
      <w:r>
        <w:rPr>
          <w:rFonts w:ascii="Times New Roman"/>
          <w:b/>
          <w:i w:val="false"/>
          <w:color w:val="000000"/>
        </w:rPr>
        <w:t xml:space="preserve"> ______________________________ тоқсан _____ жыл</w:t>
      </w:r>
      <w:r>
        <w:br/>
      </w:r>
      <w:r>
        <w:rPr>
          <w:rFonts w:ascii="Times New Roman"/>
          <w:b/>
          <w:i w:val="false"/>
          <w:color w:val="000000"/>
        </w:rPr>
        <w:t>(бағаланатын кезең)</w:t>
      </w:r>
    </w:p>
    <w:bookmarkEnd w:id="115"/>
    <w:bookmarkStart w:name="z135" w:id="116"/>
    <w:p>
      <w:pPr>
        <w:spacing w:after="0"/>
        <w:ind w:left="0"/>
        <w:jc w:val="both"/>
      </w:pPr>
      <w:r>
        <w:rPr>
          <w:rFonts w:ascii="Times New Roman"/>
          <w:b w:val="false"/>
          <w:i w:val="false"/>
          <w:color w:val="000000"/>
          <w:sz w:val="28"/>
        </w:rPr>
        <w:t>
      Бағаланатын қызметшінің (тегі, аты, әкесінің аты</w:t>
      </w:r>
    </w:p>
    <w:bookmarkEnd w:id="116"/>
    <w:bookmarkStart w:name="z136" w:id="117"/>
    <w:p>
      <w:pPr>
        <w:spacing w:after="0"/>
        <w:ind w:left="0"/>
        <w:jc w:val="both"/>
      </w:pPr>
      <w:r>
        <w:rPr>
          <w:rFonts w:ascii="Times New Roman"/>
          <w:b w:val="false"/>
          <w:i w:val="false"/>
          <w:color w:val="000000"/>
          <w:sz w:val="28"/>
        </w:rPr>
        <w:t>
      (болған жағдайда): _______________________________________________________</w:t>
      </w:r>
    </w:p>
    <w:bookmarkEnd w:id="117"/>
    <w:bookmarkStart w:name="z137" w:id="118"/>
    <w:p>
      <w:pPr>
        <w:spacing w:after="0"/>
        <w:ind w:left="0"/>
        <w:jc w:val="both"/>
      </w:pPr>
      <w:r>
        <w:rPr>
          <w:rFonts w:ascii="Times New Roman"/>
          <w:b w:val="false"/>
          <w:i w:val="false"/>
          <w:color w:val="000000"/>
          <w:sz w:val="28"/>
        </w:rPr>
        <w:t>
      Бағаланатын қызметшінің лауазымы: _______________________________________</w:t>
      </w:r>
    </w:p>
    <w:bookmarkEnd w:id="118"/>
    <w:bookmarkStart w:name="z138" w:id="119"/>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9"/>
    <w:bookmarkStart w:name="z139" w:id="120"/>
    <w:p>
      <w:pPr>
        <w:spacing w:after="0"/>
        <w:ind w:left="0"/>
        <w:jc w:val="both"/>
      </w:pPr>
      <w:r>
        <w:rPr>
          <w:rFonts w:ascii="Times New Roman"/>
          <w:b w:val="false"/>
          <w:i w:val="false"/>
          <w:color w:val="000000"/>
          <w:sz w:val="28"/>
        </w:rPr>
        <w:t>
      _______________________________________________________________________</w:t>
      </w:r>
    </w:p>
    <w:bookmarkEnd w:id="120"/>
    <w:bookmarkStart w:name="z140" w:id="121"/>
    <w:p>
      <w:pPr>
        <w:spacing w:after="0"/>
        <w:ind w:left="0"/>
        <w:jc w:val="both"/>
      </w:pPr>
      <w:r>
        <w:rPr>
          <w:rFonts w:ascii="Times New Roman"/>
          <w:b w:val="false"/>
          <w:i w:val="false"/>
          <w:color w:val="000000"/>
          <w:sz w:val="28"/>
        </w:rPr>
        <w:t>
      Лауазымдық міндеттерді орындау бағасы: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2128"/>
        <w:gridCol w:w="1568"/>
        <w:gridCol w:w="1568"/>
        <w:gridCol w:w="2129"/>
        <w:gridCol w:w="1568"/>
        <w:gridCol w:w="1569"/>
        <w:gridCol w:w="729"/>
      </w:tblGrid>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r>
              <w:rPr>
                <w:rFonts w:ascii="Times New Roman"/>
                <w:b w:val="false"/>
                <w:i w:val="false"/>
                <w:color w:val="000000"/>
                <w:sz w:val="20"/>
              </w:rPr>
              <w:t>
 </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"Бесқарағай ауданы әкімі</w:t>
            </w:r>
            <w:r>
              <w:br/>
            </w:r>
            <w:r>
              <w:rPr>
                <w:rFonts w:ascii="Times New Roman"/>
                <w:b w:val="false"/>
                <w:i w:val="false"/>
                <w:color w:val="000000"/>
                <w:sz w:val="20"/>
              </w:rPr>
              <w:t xml:space="preserve">аппараты" </w:t>
            </w:r>
            <w:r>
              <w:rPr>
                <w:rFonts w:ascii="Times New Roman"/>
                <w:b w:val="false"/>
                <w:i w:val="false"/>
                <w:color w:val="000000"/>
                <w:sz w:val="20"/>
              </w:rPr>
              <w:t xml:space="preserve"> мемлекеттік</w:t>
            </w:r>
            <w:r>
              <w:br/>
            </w:r>
            <w:r>
              <w:rPr>
                <w:rFonts w:ascii="Times New Roman"/>
                <w:b w:val="false"/>
                <w:i w:val="false"/>
                <w:color w:val="000000"/>
                <w:sz w:val="20"/>
              </w:rPr>
              <w:t xml:space="preserve">мекемесінің, жергілікті </w:t>
            </w:r>
            <w:r>
              <w:br/>
            </w:r>
            <w:r>
              <w:rPr>
                <w:rFonts w:ascii="Times New Roman"/>
                <w:b w:val="false"/>
                <w:i w:val="false"/>
                <w:color w:val="000000"/>
                <w:sz w:val="20"/>
              </w:rPr>
              <w:t>бюджеттен аржыландырылатын</w:t>
            </w:r>
            <w:r>
              <w:br/>
            </w:r>
            <w:r>
              <w:rPr>
                <w:rFonts w:ascii="Times New Roman"/>
                <w:b w:val="false"/>
                <w:i w:val="false"/>
                <w:color w:val="000000"/>
                <w:sz w:val="20"/>
              </w:rPr>
              <w:t xml:space="preserve"> атқарушы органдардың "Б"</w:t>
            </w:r>
            <w:r>
              <w:br/>
            </w:r>
            <w:r>
              <w:rPr>
                <w:rFonts w:ascii="Times New Roman"/>
                <w:b w:val="false"/>
                <w:i w:val="false"/>
                <w:color w:val="000000"/>
                <w:sz w:val="20"/>
              </w:rPr>
              <w:t xml:space="preserve">корпусы </w:t>
            </w:r>
            <w:r>
              <w:rPr>
                <w:rFonts w:ascii="Times New Roman"/>
                <w:b w:val="false"/>
                <w:i w:val="false"/>
                <w:color w:val="000000"/>
                <w:sz w:val="20"/>
              </w:rPr>
              <w:t xml:space="preserve"> мемлекеттік әкімшілік</w:t>
            </w:r>
            <w:r>
              <w:br/>
            </w:r>
            <w:r>
              <w:rPr>
                <w:rFonts w:ascii="Times New Roman"/>
                <w:b w:val="false"/>
                <w:i w:val="false"/>
                <w:color w:val="000000"/>
                <w:sz w:val="20"/>
              </w:rPr>
              <w:t xml:space="preserve">қызметшілерінің </w:t>
            </w:r>
            <w:r>
              <w:rPr>
                <w:rFonts w:ascii="Times New Roman"/>
                <w:b w:val="false"/>
                <w:i w:val="false"/>
                <w:color w:val="000000"/>
                <w:sz w:val="20"/>
              </w:rPr>
              <w:t xml:space="preserve">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147" w:id="122"/>
    <w:p>
      <w:pPr>
        <w:spacing w:after="0"/>
        <w:ind w:left="0"/>
        <w:jc w:val="both"/>
      </w:pPr>
      <w:r>
        <w:rPr>
          <w:rFonts w:ascii="Times New Roman"/>
          <w:b w:val="false"/>
          <w:i w:val="false"/>
          <w:color w:val="000000"/>
          <w:sz w:val="28"/>
        </w:rPr>
        <w:t>
      Нысан</w:t>
      </w:r>
    </w:p>
    <w:bookmarkEnd w:id="122"/>
    <w:bookmarkStart w:name="z148" w:id="123"/>
    <w:p>
      <w:pPr>
        <w:spacing w:after="0"/>
        <w:ind w:left="0"/>
        <w:jc w:val="left"/>
      </w:pPr>
      <w:r>
        <w:rPr>
          <w:rFonts w:ascii="Times New Roman"/>
          <w:b/>
          <w:i w:val="false"/>
          <w:color w:val="000000"/>
        </w:rPr>
        <w:t xml:space="preserve"> Бағалау парағы</w:t>
      </w:r>
    </w:p>
    <w:bookmarkEnd w:id="123"/>
    <w:bookmarkStart w:name="z149" w:id="124"/>
    <w:p>
      <w:pPr>
        <w:spacing w:after="0"/>
        <w:ind w:left="0"/>
        <w:jc w:val="left"/>
      </w:pPr>
      <w:r>
        <w:rPr>
          <w:rFonts w:ascii="Times New Roman"/>
          <w:b/>
          <w:i w:val="false"/>
          <w:color w:val="000000"/>
        </w:rPr>
        <w:t xml:space="preserve"> ________________________________ жыл</w:t>
      </w:r>
      <w:r>
        <w:br/>
      </w:r>
      <w:r>
        <w:rPr>
          <w:rFonts w:ascii="Times New Roman"/>
          <w:b/>
          <w:i w:val="false"/>
          <w:color w:val="000000"/>
        </w:rPr>
        <w:t>(бағаланатын жыл)</w:t>
      </w:r>
    </w:p>
    <w:bookmarkEnd w:id="124"/>
    <w:bookmarkStart w:name="z151" w:id="125"/>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5"/>
    <w:bookmarkStart w:name="z152" w:id="126"/>
    <w:p>
      <w:pPr>
        <w:spacing w:after="0"/>
        <w:ind w:left="0"/>
        <w:jc w:val="both"/>
      </w:pPr>
      <w:r>
        <w:rPr>
          <w:rFonts w:ascii="Times New Roman"/>
          <w:b w:val="false"/>
          <w:i w:val="false"/>
          <w:color w:val="000000"/>
          <w:sz w:val="28"/>
        </w:rPr>
        <w:t>
      ___________________________________________________________________________</w:t>
      </w:r>
    </w:p>
    <w:bookmarkEnd w:id="126"/>
    <w:bookmarkStart w:name="z153" w:id="127"/>
    <w:p>
      <w:pPr>
        <w:spacing w:after="0"/>
        <w:ind w:left="0"/>
        <w:jc w:val="both"/>
      </w:pPr>
      <w:r>
        <w:rPr>
          <w:rFonts w:ascii="Times New Roman"/>
          <w:b w:val="false"/>
          <w:i w:val="false"/>
          <w:color w:val="000000"/>
          <w:sz w:val="28"/>
        </w:rPr>
        <w:t>
      Бағаланатын қызметшінің лауазымы: ___________________________________________</w:t>
      </w:r>
    </w:p>
    <w:bookmarkEnd w:id="127"/>
    <w:bookmarkStart w:name="z154" w:id="12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8"/>
    <w:bookmarkStart w:name="z155" w:id="129"/>
    <w:p>
      <w:pPr>
        <w:spacing w:after="0"/>
        <w:ind w:left="0"/>
        <w:jc w:val="both"/>
      </w:pPr>
      <w:r>
        <w:rPr>
          <w:rFonts w:ascii="Times New Roman"/>
          <w:b w:val="false"/>
          <w:i w:val="false"/>
          <w:color w:val="000000"/>
          <w:sz w:val="28"/>
        </w:rPr>
        <w:t>
      ___________________________________________________________________________</w:t>
      </w:r>
    </w:p>
    <w:bookmarkEnd w:id="129"/>
    <w:bookmarkStart w:name="z156" w:id="130"/>
    <w:p>
      <w:pPr>
        <w:spacing w:after="0"/>
        <w:ind w:left="0"/>
        <w:jc w:val="both"/>
      </w:pPr>
      <w:r>
        <w:rPr>
          <w:rFonts w:ascii="Times New Roman"/>
          <w:b w:val="false"/>
          <w:i w:val="false"/>
          <w:color w:val="000000"/>
          <w:sz w:val="28"/>
        </w:rPr>
        <w:t>
      Жеке жоспарды орындау бағасы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719"/>
        <w:gridCol w:w="3911"/>
        <w:gridCol w:w="2121"/>
        <w:gridCol w:w="1288"/>
        <w:gridCol w:w="931"/>
      </w:tblGrid>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 әкімі</w:t>
            </w:r>
            <w:r>
              <w:br/>
            </w:r>
            <w:r>
              <w:rPr>
                <w:rFonts w:ascii="Times New Roman"/>
                <w:b w:val="false"/>
                <w:i w:val="false"/>
                <w:color w:val="000000"/>
                <w:sz w:val="20"/>
              </w:rPr>
              <w:t xml:space="preserve">аппараты" </w:t>
            </w:r>
            <w:r>
              <w:rPr>
                <w:rFonts w:ascii="Times New Roman"/>
                <w:b w:val="false"/>
                <w:i w:val="false"/>
                <w:color w:val="000000"/>
                <w:sz w:val="20"/>
              </w:rPr>
              <w:t xml:space="preserve"> мемлекеттік</w:t>
            </w:r>
            <w:r>
              <w:br/>
            </w:r>
            <w:r>
              <w:rPr>
                <w:rFonts w:ascii="Times New Roman"/>
                <w:b w:val="false"/>
                <w:i w:val="false"/>
                <w:color w:val="000000"/>
                <w:sz w:val="20"/>
              </w:rPr>
              <w:t xml:space="preserve">мекемесінің, жергілікті </w:t>
            </w:r>
            <w:r>
              <w:br/>
            </w:r>
            <w:r>
              <w:rPr>
                <w:rFonts w:ascii="Times New Roman"/>
                <w:b w:val="false"/>
                <w:i w:val="false"/>
                <w:color w:val="000000"/>
                <w:sz w:val="20"/>
              </w:rPr>
              <w:t xml:space="preserve"> бюджеттен аржыландырылатын</w:t>
            </w:r>
            <w:r>
              <w:br/>
            </w:r>
            <w:r>
              <w:rPr>
                <w:rFonts w:ascii="Times New Roman"/>
                <w:b w:val="false"/>
                <w:i w:val="false"/>
                <w:color w:val="000000"/>
                <w:sz w:val="20"/>
              </w:rPr>
              <w:t xml:space="preserve"> атқарушы органдардың "Б"</w:t>
            </w:r>
            <w:r>
              <w:br/>
            </w:r>
            <w:r>
              <w:rPr>
                <w:rFonts w:ascii="Times New Roman"/>
                <w:b w:val="false"/>
                <w:i w:val="false"/>
                <w:color w:val="000000"/>
                <w:sz w:val="20"/>
              </w:rPr>
              <w:t xml:space="preserve">корпусы </w:t>
            </w:r>
            <w:r>
              <w:rPr>
                <w:rFonts w:ascii="Times New Roman"/>
                <w:b w:val="false"/>
                <w:i w:val="false"/>
                <w:color w:val="000000"/>
                <w:sz w:val="20"/>
              </w:rPr>
              <w:t xml:space="preserve"> мемлекеттік әкімшілік</w:t>
            </w:r>
            <w:r>
              <w:br/>
            </w:r>
            <w:r>
              <w:rPr>
                <w:rFonts w:ascii="Times New Roman"/>
                <w:b w:val="false"/>
                <w:i w:val="false"/>
                <w:color w:val="000000"/>
                <w:sz w:val="20"/>
              </w:rPr>
              <w:t xml:space="preserve">қызметшілерінің </w:t>
            </w:r>
            <w:r>
              <w:rPr>
                <w:rFonts w:ascii="Times New Roman"/>
                <w:b w:val="false"/>
                <w:i w:val="false"/>
                <w:color w:val="000000"/>
                <w:sz w:val="20"/>
              </w:rPr>
              <w:t xml:space="preserve">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163" w:id="131"/>
    <w:p>
      <w:pPr>
        <w:spacing w:after="0"/>
        <w:ind w:left="0"/>
        <w:jc w:val="both"/>
      </w:pPr>
      <w:r>
        <w:rPr>
          <w:rFonts w:ascii="Times New Roman"/>
          <w:b w:val="false"/>
          <w:i w:val="false"/>
          <w:color w:val="000000"/>
          <w:sz w:val="28"/>
        </w:rPr>
        <w:t>
      Нысан</w:t>
      </w:r>
    </w:p>
    <w:bookmarkEnd w:id="131"/>
    <w:bookmarkStart w:name="z164" w:id="132"/>
    <w:p>
      <w:pPr>
        <w:spacing w:after="0"/>
        <w:ind w:left="0"/>
        <w:jc w:val="left"/>
      </w:pPr>
      <w:r>
        <w:rPr>
          <w:rFonts w:ascii="Times New Roman"/>
          <w:b/>
          <w:i w:val="false"/>
          <w:color w:val="000000"/>
        </w:rPr>
        <w:t xml:space="preserve"> Бағалау жөніндегі комиссия отырысының хаттамасы</w:t>
      </w:r>
    </w:p>
    <w:bookmarkEnd w:id="132"/>
    <w:bookmarkStart w:name="z165" w:id="133"/>
    <w:p>
      <w:pPr>
        <w:spacing w:after="0"/>
        <w:ind w:left="0"/>
        <w:jc w:val="left"/>
      </w:pPr>
      <w:r>
        <w:rPr>
          <w:rFonts w:ascii="Times New Roman"/>
          <w:b/>
          <w:i w:val="false"/>
          <w:color w:val="000000"/>
        </w:rPr>
        <w:t xml:space="preserve"> ________________________________________________________________</w:t>
      </w:r>
      <w:r>
        <w:br/>
      </w:r>
      <w:r>
        <w:rPr>
          <w:rFonts w:ascii="Times New Roman"/>
          <w:b/>
          <w:i w:val="false"/>
          <w:color w:val="000000"/>
        </w:rPr>
        <w:t>(мемлекеттік органның атауы)</w:t>
      </w:r>
    </w:p>
    <w:bookmarkEnd w:id="133"/>
    <w:bookmarkStart w:name="z167" w:id="134"/>
    <w:p>
      <w:pPr>
        <w:spacing w:after="0"/>
        <w:ind w:left="0"/>
        <w:jc w:val="left"/>
      </w:pPr>
      <w:r>
        <w:rPr>
          <w:rFonts w:ascii="Times New Roman"/>
          <w:b/>
          <w:i w:val="false"/>
          <w:color w:val="000000"/>
        </w:rPr>
        <w:t xml:space="preserve"> ________________________________________________________________</w:t>
      </w:r>
      <w:r>
        <w:br/>
      </w:r>
      <w:r>
        <w:rPr>
          <w:rFonts w:ascii="Times New Roman"/>
          <w:b/>
          <w:i w:val="false"/>
          <w:color w:val="000000"/>
        </w:rPr>
        <w:t>(бағалау түрі: тоқсандық /жылдық және бағаланатын кезең тоқсан және (немесе) жыл)</w:t>
      </w:r>
    </w:p>
    <w:bookmarkEnd w:id="134"/>
    <w:bookmarkStart w:name="z169" w:id="135"/>
    <w:p>
      <w:pPr>
        <w:spacing w:after="0"/>
        <w:ind w:left="0"/>
        <w:jc w:val="both"/>
      </w:pPr>
      <w:r>
        <w:rPr>
          <w:rFonts w:ascii="Times New Roman"/>
          <w:b w:val="false"/>
          <w:i w:val="false"/>
          <w:color w:val="000000"/>
          <w:sz w:val="28"/>
        </w:rPr>
        <w:t>
      Бағалау нәтижелері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6268"/>
        <w:gridCol w:w="2352"/>
        <w:gridCol w:w="1329"/>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136"/>
    <w:p>
      <w:pPr>
        <w:spacing w:after="0"/>
        <w:ind w:left="0"/>
        <w:jc w:val="both"/>
      </w:pPr>
      <w:r>
        <w:rPr>
          <w:rFonts w:ascii="Times New Roman"/>
          <w:b w:val="false"/>
          <w:i w:val="false"/>
          <w:color w:val="000000"/>
          <w:sz w:val="28"/>
        </w:rPr>
        <w:t>
      Комиссия қорытындысы:</w:t>
      </w:r>
    </w:p>
    <w:bookmarkEnd w:id="136"/>
    <w:bookmarkStart w:name="z171" w:id="137"/>
    <w:p>
      <w:pPr>
        <w:spacing w:after="0"/>
        <w:ind w:left="0"/>
        <w:jc w:val="both"/>
      </w:pPr>
      <w:r>
        <w:rPr>
          <w:rFonts w:ascii="Times New Roman"/>
          <w:b w:val="false"/>
          <w:i w:val="false"/>
          <w:color w:val="000000"/>
          <w:sz w:val="28"/>
        </w:rPr>
        <w:t>
      ___________________________________________________________________</w:t>
      </w:r>
    </w:p>
    <w:bookmarkEnd w:id="137"/>
    <w:bookmarkStart w:name="z172" w:id="138"/>
    <w:p>
      <w:pPr>
        <w:spacing w:after="0"/>
        <w:ind w:left="0"/>
        <w:jc w:val="both"/>
      </w:pPr>
      <w:r>
        <w:rPr>
          <w:rFonts w:ascii="Times New Roman"/>
          <w:b w:val="false"/>
          <w:i w:val="false"/>
          <w:color w:val="000000"/>
          <w:sz w:val="28"/>
        </w:rPr>
        <w:t>
      ___________________________________________________________________</w:t>
      </w:r>
    </w:p>
    <w:bookmarkEnd w:id="138"/>
    <w:bookmarkStart w:name="z173" w:id="139"/>
    <w:p>
      <w:pPr>
        <w:spacing w:after="0"/>
        <w:ind w:left="0"/>
        <w:jc w:val="both"/>
      </w:pPr>
      <w:r>
        <w:rPr>
          <w:rFonts w:ascii="Times New Roman"/>
          <w:b w:val="false"/>
          <w:i w:val="false"/>
          <w:color w:val="000000"/>
          <w:sz w:val="28"/>
        </w:rPr>
        <w:t>
      Тексерген:</w:t>
      </w:r>
    </w:p>
    <w:bookmarkEnd w:id="139"/>
    <w:bookmarkStart w:name="z174" w:id="140"/>
    <w:p>
      <w:pPr>
        <w:spacing w:after="0"/>
        <w:ind w:left="0"/>
        <w:jc w:val="both"/>
      </w:pPr>
      <w:r>
        <w:rPr>
          <w:rFonts w:ascii="Times New Roman"/>
          <w:b w:val="false"/>
          <w:i w:val="false"/>
          <w:color w:val="000000"/>
          <w:sz w:val="28"/>
        </w:rPr>
        <w:t>
      Комиссияның хатшысы: ___________________________ Күні: _____________</w:t>
      </w:r>
    </w:p>
    <w:bookmarkEnd w:id="140"/>
    <w:bookmarkStart w:name="z175" w:id="141"/>
    <w:p>
      <w:pPr>
        <w:spacing w:after="0"/>
        <w:ind w:left="0"/>
        <w:jc w:val="both"/>
      </w:pPr>
      <w:r>
        <w:rPr>
          <w:rFonts w:ascii="Times New Roman"/>
          <w:b w:val="false"/>
          <w:i w:val="false"/>
          <w:color w:val="000000"/>
          <w:sz w:val="28"/>
        </w:rPr>
        <w:t>
                                  (тегі, аты, әкесінің аты (болған жағдайда, қолы)</w:t>
      </w:r>
    </w:p>
    <w:bookmarkEnd w:id="141"/>
    <w:bookmarkStart w:name="z176" w:id="142"/>
    <w:p>
      <w:pPr>
        <w:spacing w:after="0"/>
        <w:ind w:left="0"/>
        <w:jc w:val="both"/>
      </w:pPr>
      <w:r>
        <w:rPr>
          <w:rFonts w:ascii="Times New Roman"/>
          <w:b w:val="false"/>
          <w:i w:val="false"/>
          <w:color w:val="000000"/>
          <w:sz w:val="28"/>
        </w:rPr>
        <w:t>
      Комиссияның төрағасы: ____________________________ Күні: ____________</w:t>
      </w:r>
    </w:p>
    <w:bookmarkEnd w:id="142"/>
    <w:bookmarkStart w:name="z177" w:id="143"/>
    <w:p>
      <w:pPr>
        <w:spacing w:after="0"/>
        <w:ind w:left="0"/>
        <w:jc w:val="both"/>
      </w:pPr>
      <w:r>
        <w:rPr>
          <w:rFonts w:ascii="Times New Roman"/>
          <w:b w:val="false"/>
          <w:i w:val="false"/>
          <w:color w:val="000000"/>
          <w:sz w:val="28"/>
        </w:rPr>
        <w:t>
                                 (тегі, аты, әкесінің аты (болған жағдайда), қолы)</w:t>
      </w:r>
    </w:p>
    <w:bookmarkEnd w:id="143"/>
    <w:bookmarkStart w:name="z178" w:id="144"/>
    <w:p>
      <w:pPr>
        <w:spacing w:after="0"/>
        <w:ind w:left="0"/>
        <w:jc w:val="both"/>
      </w:pPr>
      <w:r>
        <w:rPr>
          <w:rFonts w:ascii="Times New Roman"/>
          <w:b w:val="false"/>
          <w:i w:val="false"/>
          <w:color w:val="000000"/>
          <w:sz w:val="28"/>
        </w:rPr>
        <w:t>
      Комиссияның мүшесі: _____________________________ Күні: _____________</w:t>
      </w:r>
    </w:p>
    <w:bookmarkEnd w:id="144"/>
    <w:bookmarkStart w:name="z179" w:id="145"/>
    <w:p>
      <w:pPr>
        <w:spacing w:after="0"/>
        <w:ind w:left="0"/>
        <w:jc w:val="both"/>
      </w:pPr>
      <w:r>
        <w:rPr>
          <w:rFonts w:ascii="Times New Roman"/>
          <w:b w:val="false"/>
          <w:i w:val="false"/>
          <w:color w:val="000000"/>
          <w:sz w:val="28"/>
        </w:rPr>
        <w:t>
                                 (тегі, аты, әкесінің аты (болған жағдайда қолы)</w:t>
      </w:r>
      <w:r>
        <w:rPr>
          <w:rFonts w:ascii="Times New Roman"/>
          <w:b w:val="false"/>
          <w:i w:val="false"/>
          <w:color w:val="000000"/>
          <w:sz w:val="28"/>
        </w:rPr>
        <w:t xml:space="preserve"> </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