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82f5" w14:textId="6818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Глуховка ауылдық кругінің "Дархан" және "Саят" шаруа қожалықтарындағы карантинді белгілеу туралу" Глуховка ауылдық округі әкімінің 2016 жылғы 17 қарашадағы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2017 жылғы 16 қаңтардағы № 1 шешімі. Шығыс Қазақстан облысының Әділет департаментінде 2017 жылғы 6 ақпанда № 4874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, Глуховка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Глуховка ауылдық округінің 2016 жылдың 17 қарашадағы № 1 "Бесқарағай ауданы Глуховка ауылдық округінің "Дархан" және "Саят" шаруа қожалықтарында каратинді белгілеу туралы" (нормативтік құқықтық актілерді мемлекеттік тіркеу Тізілімінде № 4768 болып тіркелді, "Бесқарағай тынысы" аудандық газетінің 2016 жылғы 2 қарашадағы № 90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Глуховка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