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c03d" w14:textId="f4b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Глуховка ауылдық округінің Жыланды ауылында "Дальняя дойка" учаскесінде карантин белгілеу туралы" Глуховка ауылдық округі әкімінің 2017 жылғы 15 тамыздағы № 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Глуховка ауылдық округі әкімінің 2017 жылғы 14 қарашадағы № 7 шешімі. Шығыс Қазақстан облысының Әділет департаментінде 2017 жылғы 30 қарашада № 5306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- өзі басқару туралы" Қазақстан Республикасының 2001 жылғы 23 қаңтардағы Заңының 37- 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министрілігінің ветеринариялық бақылау және қадағалау комитетінің Бесқарағай аудандық аумақтық инспекциясы" мемлекеттік мекемесі басшысының міндетін атқарушының 2017 жылғы 18 қазандағы № 179 хаты негізінде, Глуховка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"Бесқарағай ауданы Глуховка ауылдық округінің Жыланды ауылында "Дальняя дойка" учаскесінде карантин белгілеу туралы" Глуховка ауылдық округі әкімінің 2017 жылдың 15 тамыздағы № 6 (нормативтік құқықтық актілерді мемлекеттік тіркеу Тізілімінде № 5193 болып тіркелген, "Бесқарағай тынысы" аудандық газетінде 2017 жылғы 13 қырқүйекте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Глуховка ауылдық округі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Б.Искакова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