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88c3" w14:textId="4228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ауданы Ерназар ауылдық округінің Мойылды учаскесінің "Мукинов" шаруа қожалығының аумағында жылқылардың сақау ауруы бойынша шектеу іс-шараларын орнату туралы" Ерназар ауылдық округі әкімінің 2016 жылғы 18 шілдедегі №2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Ерназар ауылдық округі әкімінің 2017 жылғы 6 қаңтардағы № 1 шешімі. Шығыс Қазақстан облысының Әділет департаментінде 2017 жылғы 26 қаңтарда № 4861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Ерназар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ауданы Ерназар ауылдық округінің Мойылды учаскесінің "Мукинов" шаруа қожалығының аумағында жылқылардың сақау ауруы бойынша шектеу іс-шараларын орнату туралы" Ерназар ауылдық округі әкімінің 2016 жылғы 18 шілдедегі № 2 (Бесқарағай тынысы газетінің 2016 жылғы 17 тамыздағы № 68 (1794) нөмірінде жарияланған, нормативтік құқықтық актілерді мемлекеттік тіркеу тізілімінде 2016 жылғы 5 тамызда № 4628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Ерназар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Б.Марзатаева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