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cbfa" w14:textId="8ebc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Ерназар ауылдық округі Қоянбай ауылының "Серикбол" шаруа қожалығының "Аккашар" учаскесінде шектеу іс-шараларын белгілеу туралы" Ерназар ауылдық округі әкімінің 2017 жылғы 14 сәуірдегі № 3 шешімінің күші жойылды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Ерназар ауылдық округі әкімінің 2017 жылғы 28 маусымдағы № 4 шешімі. Шығыс Қазақстан облысының Әділет департаментінде 2017 жылғы 7 тамызда № 5156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Ерназар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Бесқарағай ауданы Ерназар ауылдық округі Қоянбай ауылының "Серикбол" шаруа қожалығының "Аккашар" учаскесінде шектеу іс-шараларын белгілеу туралы" Ерназар ауылдық округі әкімінің 2017 жылғы 14 сәуірдегі №3 (Бесқарағай тынысы газетінің 2017 жылғы 1сәуірдегі № 26 (1856) нөмірінде жарияланған, нормативтік құқықтық актілерді мемлекеттік тіркеу тізілімінде 2016 жылғы 5 мамырда № 5009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Ерназар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Б.Марзатаева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