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e209" w14:textId="8d4e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Шығыс Қазақстан облысы Бородулиха ауданы әкімдігінің 2017 жылғы 13 наурыздағы № 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2017 жылғы 24 қазандағы № 181 қаулысы. Шығыс Қазақстан облысының Әділет департаментінде 2017 жылғы 9 қарашада № 5275 болып тіркелді. Күші жойылды - Шығыс Қазақстан облысы Бородулиха ауданы әкімдігінің 2018 жылғы 16 наурыздағы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әкімдігінің 27.02.2018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"Бородулиха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Бородулиха ауданы әкімдігінің 2017 жылғы 13 наурыздағы № 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4949 болып тіркелген, 2017 жылғы 28 сәуірде "Аудан тынысы" № 17 (688), 2017 жылғы 28 сәуірде "Пульс района" № 17 (7007) аудандық газеттерінде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"Бородулиха ауданы бойынша 2017 жылға арналған мектепке дейінгі тәрбие мен оқытуға мемлекеттік білім беру тапсырысын, ата-ананың ақы төлеу мөлшерін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2017 жылға арналған мектепке дейінгі тәрбие мен оқытуға мемлекеттік білім беру тапсырысы, ата-ананың ақы төлеу мөлшері бекітілсін.".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 Селихановқа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 қаржыландыру және ата-ананың ақы төлеу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851"/>
        <w:gridCol w:w="468"/>
        <w:gridCol w:w="1851"/>
        <w:gridCol w:w="1213"/>
        <w:gridCol w:w="1213"/>
        <w:gridCol w:w="1852"/>
        <w:gridCol w:w="1852"/>
        <w:gridCol w:w="1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шаққандағы мектепке дейінгі білім беру мен тәрбиелеуге мемлекеттік тапсырыстың мөлшері,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жұмсалған шығынның орташа құны, теңге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бөбекхана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бөбекхана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