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2d44" w14:textId="3562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Шығыс Қазақстан облысы Бородулиха ауданы әкімдігінің 2016 жылғы 17 қарашадағы № 231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20176 жылғы 7 қарашадағы № 208 қаулысы. Шығыс Қазақстан облысының Әділет департаментінде 2017 жылғы 4 желтоқсанда № 5308 болып тіркелді. Күші жойылды - Шығыс Қазақстан облысы Бородулиха ауданы әкімдігінің 2019 жылғы 26 наурыздағы № 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әкімдігінің 26.03.2019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14) тармақшасына,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үшін жұмыс орындарына квота белгілеу туралы" Шығыс Қазақстан облысы Бородулиха ауданы әкімдігінің 2016 жылғы 17 қарашадағы № 231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4781 болып тіркелген, "Аудан тынысы", "Пульс района" аудандық газеттерінде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"07"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2"/>
        <w:gridCol w:w="7428"/>
      </w:tblGrid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жұмыскерлерінің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квотасының мөлшері (%)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жоғары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