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57c9" w14:textId="86a5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Бородулиха ауданының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2017 жылғы 6 желтоқсандағы № 16-3-VI шешімі. Шығыс Қазақстан облысының Әділет департаментінде 2017 жылғы 21 желтоқсанда № 5346 болып тіркелді. Күші жойылды-Абай облысы Бородулиха аудандық мәслихатының 2022 жылғы 20 қыркүйектегі № 21-7-VII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жойылды-Абай облысы Бородулиха аудандық мәслихатының 20.09.2022 </w:t>
      </w:r>
      <w:r>
        <w:rPr>
          <w:rFonts w:ascii="Times New Roman"/>
          <w:b w:val="false"/>
          <w:i w:val="false"/>
          <w:color w:val="ff0000"/>
          <w:sz w:val="28"/>
        </w:rPr>
        <w:t>№ 21-7-VII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Бородулиха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Бородулиха ауданының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жарияланғанынан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16-3-VI шешімімен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Бородулиха ауданының коммуналдық меншігіне түскен болып танылған иесіз қалдықтарды басқару қағидалары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Бородулиха ауданының коммуналдық меншігіне түскен болып танылған иесіз қалдықтарды басқару қағидалары (бұдан әрі – Қағидалар) Қазақстан Республикасының 2007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Экологиялық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Бородулиха ауданының коммуналдық меншігіне түскен болып танылған иесiз қалдықтарды (бұдан әрі – қалдықтар) басқару тәртiбiн айқындайды.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 – бұл қалдықтарды бағалау, есепке алу, одан әрі пайдалану, сату, одан әрі пайдалану және жою бойынша қызмет.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Иесіз қалдықтарды басқару ауданның жергілікті атқарушы органымен (бұдан әрі – жергілікті атқарушы орган) жүзеге асырылады.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Қалдықтарды басқару мақсатында жергілікті атқарушы орган мүдделі мемлекеттік органдардың өкілдерінен комиссия құрады (бұдан әрі – Комиссия).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аудан әкімдігі коммуналдық мүлікті басқару саласында қызмет атқаруға уәкілеттілік берген жергілікті бюджеттен қаржыландырылатын атқарушы орган белгіленеді.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Бағалау, есепке алу, одан әрi пайдалану және жүзеге асыру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заңнамасында көзделген талаптар сақталады.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