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8b28" w14:textId="c528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Бородулиха ауданының Белағаш, Бородулиха, Новопокровка, Новошульба, Переменовка ауылдық және Жезкент кенттік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2017 жылғы 28 желтоқсандағы № 18-2-VI шешімі. Шығыс Қазақстан облысының Әділет департаментінде 2018 жылғы 15 қаңтарда № 5428 болып тіркелді. Күші жойылды - Шығыс Қазақстан облысы Бородулиха аудандық мәслихатының 2018 жылғы 28 желтоқсандағы № 32-7-VI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 тармағына, 75–бабының </w:t>
      </w:r>
      <w:r>
        <w:rPr>
          <w:rFonts w:ascii="Times New Roman"/>
          <w:b w:val="false"/>
          <w:i w:val="false"/>
          <w:color w:val="000000"/>
          <w:sz w:val="28"/>
        </w:rPr>
        <w:t>2–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"2018-2020 жылдарға арналған ауданның бюджеті туралы" Бородулиха аудандық мәслихатының 2018 жылғы 22 желтоқсандағы № 17-2-VI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5362 нөмірімен тіркелген) Шығыс Қазақстан облысы Бородулиха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1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26799,1 мың теңге, соның ішінде:</w:t>
      </w:r>
    </w:p>
    <w:bookmarkEnd w:id="2"/>
    <w:bookmarkStart w:name="z1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10350 мың теңге;</w:t>
      </w:r>
    </w:p>
    <w:bookmarkEnd w:id="3"/>
    <w:bookmarkStart w:name="z16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4"/>
    <w:bookmarkStart w:name="z1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16409,1 мың теңге;</w:t>
      </w:r>
    </w:p>
    <w:bookmarkEnd w:id="5"/>
    <w:bookmarkStart w:name="z1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26799,1 мың теңге;</w:t>
      </w:r>
    </w:p>
    <w:bookmarkEnd w:id="6"/>
    <w:bookmarkStart w:name="z1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7"/>
    <w:bookmarkStart w:name="z1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8"/>
    <w:bookmarkStart w:name="z1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9"/>
    <w:bookmarkStart w:name="z1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Белағаш ауылдық округ бюджетіне аудандық бюджеттен берілетін бюджеттік субвенцияның көлемі 12777 мың теңге сомасында ескерілсін.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Белағаш ауылдық округінің бюджетінде облыстық бюджеттен ағымдағы нысаналы трансферттер 432,1 мың теңге сомасында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2018 жылға арналған Белағаш ауылдық округінің бюджетінде аудандық бюджеттен ағымдағы нысаналы трансферттер 3200 мың теңге сомасында ескерілсін.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3-1 тармақпен толықтырылды - Шығыс Қазақстан облысы Бородулиха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20-13-VI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(01.01.2018 бастап қолданысқа енгізіледі).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2018-2020 жылдарға арналған Бородулиха ауылдық округінің бюджетін тиісінше 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14"/>
    <w:bookmarkStart w:name="z1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129818,1 мың теңге, оның ішінде:</w:t>
      </w:r>
    </w:p>
    <w:bookmarkEnd w:id="15"/>
    <w:bookmarkStart w:name="z1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50604 мың теңге;</w:t>
      </w:r>
    </w:p>
    <w:bookmarkEnd w:id="16"/>
    <w:bookmarkStart w:name="z1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7"/>
    <w:bookmarkStart w:name="z1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79014,1 мың теңге;</w:t>
      </w:r>
    </w:p>
    <w:bookmarkEnd w:id="18"/>
    <w:bookmarkStart w:name="z1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129818,1 мың теңге;</w:t>
      </w:r>
    </w:p>
    <w:bookmarkEnd w:id="19"/>
    <w:bookmarkStart w:name="z1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20"/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21"/>
    <w:bookmarkStart w:name="z1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2"/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Бородулиха ауылдық округ бюджетіне аудандық бюджеттен берілетін бюджеттік субвенцияның көлемі 75211 мың теңге сомасында ескерілсін.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Бородулиха ауылдық округінің бюджетінде облыстық бюджеттен ағымдағы нысаналы трансферттер 3803,1 мың теңге сомасында ескерілісін.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26"/>
    <w:bookmarkStart w:name="z1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33693,1 мың теңге, соның ішінде:</w:t>
      </w:r>
    </w:p>
    <w:bookmarkEnd w:id="27"/>
    <w:bookmarkStart w:name="z1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9170 мың теңге;</w:t>
      </w:r>
    </w:p>
    <w:bookmarkEnd w:id="28"/>
    <w:bookmarkStart w:name="z1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9"/>
    <w:bookmarkStart w:name="z1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24423,1 мың теңге;</w:t>
      </w:r>
    </w:p>
    <w:bookmarkEnd w:id="30"/>
    <w:bookmarkStart w:name="z1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33693,1 мың теңге;</w:t>
      </w:r>
    </w:p>
    <w:bookmarkEnd w:id="31"/>
    <w:bookmarkStart w:name="z1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32"/>
    <w:bookmarkStart w:name="z1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33"/>
    <w:bookmarkStart w:name="z1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4"/>
    <w:bookmarkStart w:name="z1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жылға арналған Новопокровка ауылдық округ бюджетіне аудандық бюджеттен берілетін бюджеттік субвенцияның көлемі 21291 мың теңге сомасында ескерілсін.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Новопокровка ауылдық округінің бюджетінде облыстық бюджеттен ағымдағы нысаналы трансферттер 432,1 мың теңге сомасында ескерілсін.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2018 жылға арналған Новопокровка ауылдық округінің бюджетінде аудандық бюджеттен ағымдағы нысаналы трансферттер 2700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Шығыс Қазақстан облысы Бородулиха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20-13-VI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43022,1 мың теңге, соның ішінде:</w:t>
      </w:r>
    </w:p>
    <w:bookmarkEnd w:id="39"/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13064 мың теңге;</w:t>
      </w:r>
    </w:p>
    <w:bookmarkEnd w:id="40"/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29935,1 мың теңге;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43022,1 мың теңге;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44"/>
    <w:bookmarkStart w:name="z1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теңге;</w:t>
      </w:r>
    </w:p>
    <w:bookmarkEnd w:id="45"/>
    <w:bookmarkStart w:name="z1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6"/>
    <w:bookmarkStart w:name="z1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2018 жылға арналған Новошульба ауылдық округ бюджетіне аудандық бюджеттен берілетін бюджеттік субвенцияның көлемі 28003 мың теңге сомасында ескерілсін.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Новошульба ауылдық округінің бюджетінде облыстық бюджеттен ағымдағы нысаналы трансферттер 432,1 мың теңге сомасында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2018 жылға арналған Новошульба ауылдық округінің бюджетінде аудандық бюджеттен ағымдағы нысаналы трансферттер 1500 мың теңге сомасында ескерілсін.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Шығыс Қазақстан облысы Бородулиха аудандық мәслихатының 02.10.2018 </w:t>
      </w:r>
      <w:r>
        <w:rPr>
          <w:rFonts w:ascii="Times New Roman"/>
          <w:b w:val="false"/>
          <w:i w:val="false"/>
          <w:color w:val="000000"/>
          <w:sz w:val="28"/>
        </w:rPr>
        <w:t>№ 27-2-VI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51"/>
    <w:bookmarkStart w:name="z1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20748,1 мың теңге, соның ішінде:</w:t>
      </w:r>
    </w:p>
    <w:bookmarkEnd w:id="52"/>
    <w:bookmarkStart w:name="z1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5490 мың теңге;</w:t>
      </w:r>
    </w:p>
    <w:bookmarkEnd w:id="53"/>
    <w:bookmarkStart w:name="z1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4"/>
    <w:bookmarkStart w:name="z1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15238,1 мың теңге;</w:t>
      </w:r>
    </w:p>
    <w:bookmarkEnd w:id="55"/>
    <w:bookmarkStart w:name="z2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20748,1 мың теңге;</w:t>
      </w:r>
    </w:p>
    <w:bookmarkEnd w:id="56"/>
    <w:bookmarkStart w:name="z2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57"/>
    <w:bookmarkStart w:name="z2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58"/>
    <w:bookmarkStart w:name="z2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9"/>
    <w:bookmarkStart w:name="z2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2018 жылға арналған Переменовка ауылдық округ бюджетіне аудандық бюджеттен берілетін бюджеттік субвенцияның көлемі 14806 мың теңге сомасында ескерілсін. 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2018 жылға арналған Переменовка ауылдық округінің бюджетінде облыстық бюджеттен ағымдағы нысаналы трансферттер 432,1 мың теңге сомасында ескерілсін.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18 -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63"/>
    <w:bookmarkStart w:name="z2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165565,1 мың теңге, соның ішінде:</w:t>
      </w:r>
    </w:p>
    <w:bookmarkEnd w:id="64"/>
    <w:bookmarkStart w:name="z2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43017 мың теңге;</w:t>
      </w:r>
    </w:p>
    <w:bookmarkEnd w:id="65"/>
    <w:bookmarkStart w:name="z2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bookmarkEnd w:id="66"/>
    <w:bookmarkStart w:name="z2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121598,1 мың теңге;</w:t>
      </w:r>
    </w:p>
    <w:bookmarkEnd w:id="67"/>
    <w:bookmarkStart w:name="z2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165565,1 мың теңге;</w:t>
      </w:r>
    </w:p>
    <w:bookmarkEnd w:id="68"/>
    <w:bookmarkStart w:name="z2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69"/>
    <w:bookmarkStart w:name="z2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70"/>
    <w:bookmarkStart w:name="z2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71"/>
    <w:bookmarkStart w:name="z2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2018 жылға арналған Жезкент кенттік округ бюджетіне аудандық бюджеттен берілетін бюджеттік субвенцияның көлемі 117966 мың теңге сомасында ескерілсін. 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2018 жылға арналған Жезкент кенттік округінің бюджетінде облыстық бюджеттен ағымдағы нысаналы трансферттер 432,1 мың теңге сомасында ескерілсін.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00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2018 жылға арналған Жезкент кенттік округінің бюджетінде аудандық бюджеттен ағымдағы нысаналы трансферттер 3200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18-1 тармақпен толықтырылды - Шығыс Қазақстан облысы Бородулиха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20-13-VI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2018 жылдың 1 қаңтарынан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1-қосымша</w:t>
            </w:r>
          </w:p>
        </w:tc>
      </w:tr>
    </w:tbl>
    <w:bookmarkStart w:name="z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Белағаш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13299,9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2-қосымша</w:t>
            </w:r>
          </w:p>
        </w:tc>
      </w:tr>
    </w:tbl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Белағаш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3-қосымша</w:t>
            </w:r>
          </w:p>
        </w:tc>
      </w:tr>
    </w:tbl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4-қосымша</w:t>
            </w:r>
          </w:p>
        </w:tc>
      </w:tr>
    </w:tbl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Бородулиха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129818,1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5-қосымша</w:t>
            </w:r>
          </w:p>
        </w:tc>
      </w:tr>
    </w:tbl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Бородулиха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6-қосымша</w:t>
            </w:r>
          </w:p>
        </w:tc>
      </w:tr>
    </w:tbl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Бородулиха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7-қосымша</w:t>
            </w:r>
          </w:p>
        </w:tc>
      </w:tr>
    </w:tbl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Новопокровка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8-қосымша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Новопокровка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9-қосымша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Новопокровка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Новошульба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11-қосымша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Новошульба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 12-қосымша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Новошульба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Переменовка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Переменовка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Переменовка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Жезкент кенттік округінің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Шығыс Қазақстан облысы Бородулиха аудандық мәслихатының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Жезкент кенттік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1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Жезкент кенттік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83"/>
        <w:gridCol w:w="399"/>
        <w:gridCol w:w="1651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