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0c69" w14:textId="4980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2017 жылғы 6 наурыздағы № 115 қаулысы. Шығыс Қазақстан облысының Әділет департаментінде 2017 жылғы 3 сәуірде № 4919 болып тіркелді. Күші жойылды - Шығыс Қазақстан облысы Глубокое аудандық әкімдігінің 2017 жылғы 30 қазандағы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2017 жылғы 30 қазандағы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"Глубокое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Глубокое ауданы әкімдігінің 2016 жылғы 06 қазандағы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қазанда № 4717 болып тіркелген, аудандық "Огни Прииртышья" газетінің 2016 жылғы 11 қарашадағы № 47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"06" наурыз № 2017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оқытуға,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371"/>
        <w:gridCol w:w="1372"/>
        <w:gridCol w:w="899"/>
        <w:gridCol w:w="899"/>
        <w:gridCol w:w="899"/>
        <w:gridCol w:w="1372"/>
        <w:gridCol w:w="1372"/>
        <w:gridCol w:w="1372"/>
        <w:gridCol w:w="1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 теңге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шығындардың орташа құны, теңге.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-аналардың бір айға төлемінің мөлшері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балабақша кешендері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балабақша кешендері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