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b939" w14:textId="869b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Глубокое ауданының бюджеті туралы" 2016 жылғы 21 желтоқсандағы № 8/2-VІ Глубокое аудандық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2017 жылғы 29 наурыздағы № 10/5-VI шешімі. Шығыс Қазақстан облысының Әділет департаментінде 2017 жылғы 5 сәуірде № 4926 болып тіркелді. Күші жойылды - Шығыс Қазақстан облысы Глубокое аудандық мәслихатының 2019 жылғы 23 желтоқсандағы № 37/2-VI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23.12.2019 </w:t>
      </w:r>
      <w:r>
        <w:rPr>
          <w:rFonts w:ascii="Times New Roman"/>
          <w:b w:val="false"/>
          <w:i w:val="false"/>
          <w:color w:val="ff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- тармақшасына, "2017-2019 жылдарға арналған облыстық бюджет туралы" 2016 жылғы 9 желтоқсандағы № 8/75-VІ Шығыс Қазақстан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2017 жылғы 10 наурыздағы № 9/98-VІ Шығыс Қазақстан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4912 болып тіркелген)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Глубокое ауданының бюджеті туралы" 2016 жылғы 21 желтоқсандағы № 8/2-VІ Глубокое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4796 болып тіркелген, 2017 жылғы 10 қаңтарда Қазақстан Республикасы нормативтік құқықтық актілерінің эталондық бақылау банкінде электрондық түрде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2017-2019 жылдарға арналған Глубокое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арналған мынадай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4910620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1913876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3265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27069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2966410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5154870,8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125568 мың теңге, оның ішінде: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- 149754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- 24186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-369818,8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369818,8 мың теңге, оның ішінде: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149754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24186 мың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пайдаланатын қалдықтары – 244250,8 мың теңге.";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2017 жылға арналған ауданның жергілікті атқарушы органының резерві 13000 мың теңге сомасында бекітілсін.";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Мурзыканова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10/5-VІ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8/2-VІ шешіміне 1 қосымша</w:t>
            </w:r>
          </w:p>
        </w:tc>
      </w:tr>
    </w:tbl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2017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50"/>
        <w:gridCol w:w="1150"/>
        <w:gridCol w:w="5795"/>
        <w:gridCol w:w="2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5154870,8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450993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2980021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2913637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 саласындағы басқа да қызметтер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-369818,8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.Бюджет тапшылығын қаржыландыру (профицитін пайдалану)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10/5-VІ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8/2-VІ шешіміне 5 қосымша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Кенттер мен ауылдық округтер әкімдерінің бағдарламалар бойынша шығындары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625"/>
        <w:gridCol w:w="3384"/>
        <w:gridCol w:w="2926"/>
        <w:gridCol w:w="3530"/>
      </w:tblGrid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округтердің атауы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 аппаратының қызметін қамтамасыз ету жөніндегі қызметтерге шығындар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"Алтайский кенті әкімінің аппараты" ММ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"Белоусовка кенті әкімінің аппараты" ММ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"Бобровка ауылдық округі әкімінің аппараты" ММ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"Верхнеберезовский кенті әкімінің аппараты" ММ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"Веселовка ауылдық округі әкімінің аппараты" ММ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"Глубокое кенті әкімінің аппараты" ММ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"Калинин ауылдық округі әкімінің аппараты" ММ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 ауылдық округі әкімінің аппараты" ММ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"Кожохово ауылдық округі әкімінің аппараты" ММ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"Краснояр ауылдық округі әкімінің аппараты" ММ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"Куйбышев ауылдық округі әкімінің аппараты" ММ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"Малоубинка ауылдық округі әкімінің аппараты" ММ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"Опытное поле ауылдық округі әкімінің аппараты" ММ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"Секисовка ауылдық округі әкімінің аппараты" ММ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"Ушаново ауылдық округі әкімінің аппараты" ММ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"Фрунзе ауылдық округі әкімінің аппараты" ММ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"Черемшанка ауылдық округі әкімінің аппараты" ММ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276012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10/5-VІ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8/2-VІ шешіміне 6 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берілетін трансферттерді кенттер мен ауылдық округтер әкімдерінің арасында бөлу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2"/>
        <w:gridCol w:w="4766"/>
        <w:gridCol w:w="5082"/>
      </w:tblGrid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округтердің атауы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"Алтайский кенті әкімінің аппараты" ММ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"Белоусовка кенті әкімінің аппараты" ММ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"Бобровка ауылдық округі әкімінің аппараты" ММ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"Верхнеберезовский кенті әкімінің аппараты" ММ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"Веселовка ауылдық округі әкімінің аппараты" ММ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"Глубокое кенті әкімінің аппараты" ММ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20078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"Калинин ауылдық округі әкімінің аппараты" ММ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 ауылдық округі әкімінің аппараты" ММ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"Кожохово ауылдық округі әкімінің аппараты" ММ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"Краснояр ауылдық округі әкімінің аппараты" ММ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"Куйбышев ауылдық округі әкімінің аппараты" ММ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"Малоубинка ауылдық округі әкімінің аппараты" ММ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"Опытное поле ауылдық округі әкімінің аппараты" ММ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"Секисовка ауылдық округі әкімінің аппараты" ММ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"Ушаново ауылдық округі әкімінің аппараты" ММ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"Фрунзе ауылдық округі әкімінің аппараты" ММ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"Черемшанка ауылдық округі әкімінің аппараты" ММ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