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7b8" w14:textId="86c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Глубокое ауданының бюджеті туралы" 2016 жылғы 21 желтоқсандағы № 8/2-VІ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8 маусымдағы № 12/2-VI шешімі. Шығыс Қазақстан облысының Әділет департаментінде 2017 жылғы 16 маусымда № 5079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7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"2017-2019 жылдарға арналған облыстық бюджет туралы" 2016 жылғы 9 желтоқсандағы № 8/75-VІ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30 мамырдағы № 11/119-VІ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5053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Глубокое ауданының бюджеті туралы" 2016 жылғы 21 желтоқсандағы № 8/2-VІ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2017 жылғы 10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мынадай көлемдерде бекітілсін:</w:t>
      </w:r>
    </w:p>
    <w:bookmarkEnd w:id="2"/>
    <w:bookmarkStart w:name="z2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5120632,2 мың теңге, оның ішінде:</w:t>
      </w:r>
    </w:p>
    <w:bookmarkEnd w:id="3"/>
    <w:bookmarkStart w:name="z2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1967899,5 мың теңге;</w:t>
      </w:r>
    </w:p>
    <w:bookmarkEnd w:id="4"/>
    <w:bookmarkStart w:name="z2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3272,2 мың теңге;</w:t>
      </w:r>
    </w:p>
    <w:bookmarkEnd w:id="5"/>
    <w:bookmarkStart w:name="z2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30966 мың теңге;</w:t>
      </w:r>
    </w:p>
    <w:bookmarkEnd w:id="6"/>
    <w:bookmarkStart w:name="z2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3118494,5 мың теңге;</w:t>
      </w:r>
    </w:p>
    <w:bookmarkEnd w:id="7"/>
    <w:bookmarkStart w:name="z2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5364883 мың теңге;</w:t>
      </w:r>
    </w:p>
    <w:bookmarkEnd w:id="8"/>
    <w:bookmarkStart w:name="z2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125568 мың теңге, оның ішінде:</w:t>
      </w:r>
    </w:p>
    <w:bookmarkEnd w:id="9"/>
    <w:bookmarkStart w:name="z2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- 149754 мың теңге;</w:t>
      </w:r>
    </w:p>
    <w:bookmarkEnd w:id="10"/>
    <w:bookmarkStart w:name="z2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- 24186 мың теңге;</w:t>
      </w:r>
    </w:p>
    <w:bookmarkEnd w:id="11"/>
    <w:bookmarkStart w:name="z2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2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-369818,8 мың теңге;</w:t>
      </w:r>
    </w:p>
    <w:bookmarkEnd w:id="15"/>
    <w:bookmarkStart w:name="z2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369818,8 мың теңге, оның ішінде:</w:t>
      </w:r>
    </w:p>
    <w:bookmarkEnd w:id="16"/>
    <w:bookmarkStart w:name="z2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149754 мың теңге;</w:t>
      </w:r>
    </w:p>
    <w:bookmarkEnd w:id="17"/>
    <w:bookmarkStart w:name="z2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24186 мың теңге;</w:t>
      </w:r>
    </w:p>
    <w:bookmarkEnd w:id="18"/>
    <w:bookmarkStart w:name="z2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244250,8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2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облыстық бюджеттен нысаналы трансферттер 404092,5 мың теңге сомасында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ауданның жергілікті атқарушы органының резерві 14407,6 мың теңге сомасында бекітілсін.";</w:t>
      </w:r>
    </w:p>
    <w:bookmarkEnd w:id="21"/>
    <w:bookmarkStart w:name="z2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End w:id="22"/>
    <w:bookmarkStart w:name="z2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5120632,2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3513574,2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3028603,2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2734870,2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3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625"/>
        <w:gridCol w:w="3384"/>
        <w:gridCol w:w="2926"/>
        <w:gridCol w:w="35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278353,4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кенттер мен ауылдық округтер әкімдерінің арасында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