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cfe" w14:textId="445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сайлау учаскелерін құру туралы" Глубокое ауданы әкімінің 2015 жылғы 29 қазандағы № 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2017 жылғы 25 мамырдағы № 03 шешімі. Шығыс Қазақстан облысының Әділет департаментінде 2017 жылғы 28 маусымда № 5104 болып тіркелді. Күші жойылды - Шығыс Қазақстан облысы Глубокое ауданы әкімінің 2018 жылғы 13 қарашадағы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13.11.2018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 бойынша сайлау учаскелерін құру туралы" Глубокое ауданы әкімінің 2015 жылғы 29 қазандағы № 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қарашада № 4245 болып тіркелген, "Огни Прииртышья" газетінің 29 желтоқсандағы № 99 санында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471, 475,477, 480, 1160 сайлау учаскелерінің шекаралары өзгертілсін.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комиссияның төраймы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"25" мамыр 2017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Ленин көшесі, № 91 үй.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1, 3, 6, 8, 11, 12, 13, 13а, 15, 16, 17, 18, 19, 20, 21, 21а, 23, 24, 25, 26, 28, 33, 34, 35, 36, 37, 40, 41, 42, 44, 48, 50, 51, 54, 56, 58, 60, 85, 164, 184, 199б үйлер, Большая көшесі, №№: 1, 3, 5, 6, 7, 9а, 12, 13, 17, 18, 19, 20, 21, 22, 24, 26, 26а, 27, 28, 29, 30, 31, 31а, 32, 33, 34, 36, 37, 39, 40, 41, 44, 45, 46, 47, 49, 53, 55, 56, 57а, 58, 59, 60, 61, 63, 64, 65, 66, 70, 72 үйлер, Герцен көшесі, №№: 3, 5, 11, 12, 13, 14, 15, 17, 18, 20, 23, 24, 27, 30, 32, 38, 40, 42, 45 үйлер, Гоголь көшесі, №: 5, 11 үйлер, Заводская көшесі, №№: 14, 23, 29, 31, 34, 36, 37, 39, 41, 45, 47, 49, 52, 53, 55, 60, 64, 66, 67, 68, 71, 73а, 75, 77, 80, 83, 86, 90 үйлер, Қазақстан көшесі, №№: 3, 4, 7, 9, 10, 11, 12, 16, 17, 19, 21, 22, 27, 28, 29, 30, 32, 34, 38 үйлер, Казаченко көшесі, №№: 1, 3, 4, 5, 5а, 6, 7, 8, 9, 10, 12, 13, 14, 16, 17, 18, 19, 21, 21а, 22, 23, 28, 34, 36, 42, 46, 48, 219 үйлер, Киров көшесі, №№: 4, 5, 6, 7, 8, 9, 10, 11, 12, 13, 14, 15, 16, 19, 23, 26, 28, 31, 33, 35, 36, 39, 41, 42, 44, 44а, 45, 47, 49, 51, 53, 55, 62, 63, 64, 65, 67, 68, 69, 70, 71, 73, 75 үйлер, Комсомольская көшесі, №№: 2, 3, 5, 7, 8, 9, 10, 10а, 11, 12, 13, 13а, 14, 16 үйлер, Кооперативная көшесі, №№: 1, 2, 4, 6, 9, 10, 11, 13, 14, 15, 16, 17, 19, 20, 21, 23, 29, 30, 31, 32, 33, 36, 38, 40, 41, 43, 44, 45, 46, 48, 51, 53, 57, 59 үйлер, Красноармейская көшесі: 16, 21 үйлер, Краснооктябрская көшесі, №№: 3, 3а, 5, 7, 10, 11, 15, 16, 17, 18, 20, 24, 24а, 26, 31, 35, 37 үйлер, Ленин көшесі, №№: 3, 7, 9, 10, 11, 12, 13, 15, 16, 18, 20, 21, 22, 24, 26, 27, 29, 29а, 30, 31, 32, 34, 35, 37, 39, 40, 41, 43, 44, 46, 47, 49, 53, 54, 55, 56, 57, 59, 60, 61, 65, 66, 69, 70, 74, 75, 77, 77а, 77б, 78, 79, 80, 81, 83, 86, 87, 88, 89, 92, 95, 96, 98, 100, 103, 107, 108, 109, 112, 113, 115а, 116, 120, 122, 124, 126 үйлер, Мостовая көшесі: 4, 6, 6а, 7, 8, 9, 11, 12, 14, 15, 16, 17, 19 үйлер, Набережная көшесі, №№: 1, 2, 3, 3а, 5, 7, 9, 10 үйлер, Нагорная көшесі, №№: 1, 1а, 3, 4, 5, 5а, 6, 7, 8, 9, 9а, 11, 15, 17а үйлер, Некрасов көшесі, №№: 1, 2, 3, 4, 7, 9, 11, 15, 17, 21 үйлер, Огородная көшесі, №№: 1, 2, 7, 8, 9, 10, 12, 15, 16, 17, 20, 21, 22, 25, 33, 34, 35, 36, 37, 38, 39, 40, 41, 44, 47, 48, 51, 54, 56, 58, 60, 61, 67, 69, 71, 75 үйлер, Белоусовский тұйық көшесі, №№: 2, 4, 5, 7, 9, 12, 13, 13а, 17, 22 үйлер, Заводской тұйық көшесі: 8, 17, 18 үйлер, Қазақстан тұйық көшесі, №№: 9, 10, 11, 12, 16, 27, 28, 30, 32 үйлер, Казаченко тұйық көшесі, №№: 1, 3, 4, 5, 10, 32, 34 үйлер, Ленин тұйық көшесі, №№: 2, 3, 4, 4а, 5, 6, 7, 9, 10, 11, 14, 16, 17, 18, 20, 22, 23, 25, 31, 33, 35, 35а, 39 үйлер, Пионерский тұйық көшесі, №№: 1а, 3, 6, 8, 10, 12, үйлер, Пристанская көшесі, №№: 4, 4а, 5а, 6, 6а 9, 12, 13, 15, 18, 19, 20, 21, 22, 24, 25, 27, 28, 33, 35, 37, 38, 40, 42, 44, 46, 47, 49, 52, 57, 59, 61, 63, 65 үйлер, Проселочная көшесі, №№: 1, 2, 4, 6, 10, 15, 16, 16а, 17, 18, 19 үйлер, Советская көшесі, №№: 3, 4, 5, 5а, 6, 8а, 8б, 9, 11, 12, 16, 20, 22, 26 үйлер, Увальная көшесі, №№: 5, 7, 8, 11, 14, 15, 19 үйлер, Ушанов көшесі, №№: 1, 3, 6, 9, 11, 16, 18, 19, 22, 28, 30, 30а, 32, 34, 37, 38, 38а, 41, 45, 45а, 47, 49, 51, 55, 57 үйлер, Чапаев көшесі, №№: 1, 2, 3, 4, 5, 6, 7, 8, 9, 10, 11, 12, 13, 14, 16, 18, 19, 22, 78, 82 үйлер, Чкалов көшесі, №№: 2, 5, 7, 11, 14, 15, 17, 19, 23 үйлер, Щорс көшесі, №№: 2, 10, 11, 14 үйлер.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 22а үй, "Глубокое балалар жасөспірімдер спорт мектебі" коммуналдық мемлекеттік мекемесі.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Попович тұйық көшесі: 22а, 28, 30 үйлер, Попович көшесі, №№: 1, 3, 19, 21, 22, 23, 25, 26, 27, 28, 29, 30, 31, 33, 40 үйлер.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Жуков көшесі, №18 үй.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Жуков көшесі, №№: 18, 20 үйлер, Ларионов көшесі, №: 2 үй, Юбилейная көшесі, №№: 1, 2, 3, 5, 7, 9, 10, 11, 12, 13, 56 үйлер,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Фабричная көшесі, №27 үй.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Алтайская көшесі, №№: 1, 2, 4, 4а, 5, 6, 7, 8, 9, 11, 12, 14, 15, 16, 17, 18, 20, 21, 22, 23, 24, 25, 28, 31, 32, 33, 35, 36, 37, 38, 39, 40, 42, 44, 46, 47, 49, 51, 52, 53, 54, 55, 56 үйлер, Горная көшесі, №№: 1, 2, 3, 4, 5, 5а, 6, 7, 8, 9, 10, 11, 12, 14, 16, 18, 19, 20, 21, 22, 22а, 23, 24, 26, 30, 30а, 37, 39, 41, 43, 45, 47, 49, 51 үйлер, Горняцкая көшесі, №№: 1, 2, 3, 4, 5, 6, 7, 9, 10, 12, 13, 14, 15, 16, 17, 18, 20, 21, 25, 26, 27, 28, 29, 30, 32а, 33, 34, 35, 36, 37, 38, 40, 41, 44, 46, 47, 48, 49, 51, 80 үйлер, Жамбыл көшесі, №№: 3, 4, 5, 6, 7, 8, 9, 11, 12, 13, 14, 15, 16, 17, 18, 19, 20, 21, 22, 23, 24, 25, 26, 27, 28, 29, 30, 31, 32, 33, 34, 36, 37, 38, 40, 41, 43, 45, 46, 48, 49, 50, 51, 52, 53, 54, 55, 57, 58, 59, 60, 61, 62, 63, 64, 65, 66, 67, 69, 71, 72, 72а, 75, 77, 78, 80, 82, 83, 84, 86, 87а, 88, 90, 91, 91а, 91б, 92, 93, 95, 96, 97, 98, 99, 100, 101, 102, 103, 104, 106, 108, 111, 113, 115, 117, 118 үйлер, Еремкин көшесі №№: 1, 3, 4, 5, 6, 7, 8, 9, 10, 11, 12, 13, 14, 16, 18 үйлер, Жуков көшесі, №№: 1, 3, 5, 7, 9, 11, 13, 15, 17, 19 үйлер, Молодежная көшесі, №№: 3, 7, 8, 9, 10, 11, 13, 15, 17, 23, 27, 29, 33, 37 үйлер, Фабричный тұйық көшесі, №№: 1, 1а, 2, 3, 5, 6, 7, 8, 9, 10 үйлер, Попов көшесі, №№: 1, 2, 3, 4, 5, 6, 7, 8, 9, 10, 11, 12, 13, 14, 15, 17, 18, 19, 22 үйлер, Пушкин көшесі, №№: 2, 3, 4, 5, 6, 7, 8, 11, 12, 13, 14, 16, 17, 18, 20, 22, 23, 24, 25, 26, 27, 28, 29, 30, 31, 33, 34, 35, 36, 37, 38, 39, 40, 41, 42, 43, 44, 45, 46, 48, 49, 50, 52, 53, 54, 56, 57, 58, 59, 60, 61, 62, 64, 66, 70, 72, 74, 76, 78 үйлер, Свердлов көшесі, №№: 1, 4, 5, 6, 7, 8, 9, 10, 11, 12, 13, 15, 16, 17, 18, 19, 20, 21, 24, 26, 27, 28, 29, 30, 31, 32, 35, 36, 37, 39, 40, 41, 43, 45, 46, 47, 48, 49, 50, 51, 52, 54, 55, 56, 57, 58, 60, 61, 63, 64, 68, 70, 72, 76, 80, 82, 86, 88, 90, 92 үйлер, Солнечная көшесі №№: 1, 4, 13 үйлер, Терлікпаев көшесі, №№: 1, 2, 3, 4, 6, 8, 10, 11, 15 үйлер, Фабричная көшесі, №№: 2, 3, 4, 6, 7, 8, 9, 13, 15, 16, 18, 19, 20, 21, 22, 23, 24, 26, 28, 29, 30, 31, 32, 33, 35, 37, 39, 41, 45, 48, 49, 50, 51, 52, 54, 55, 59, 60, 61, 62, 63, 64, 65, 67, 69, 70, 71, 72, 74, 75, 75а, 76, 78, 79, 80, 82, 83, 84, 85, 88, 89, 90, 91, 92, 93, 94, 95, 96, 98 үйлер, Шахтостроителей көшесі, №№: 1, 2, 3, 4, 5, 6, 7, 8, 9, 10, 11, 13 үйлер.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1160 сайлау учаскесі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Рабочая көшесі, №36 үй, "Белоусовка к. балалардың музыка мектебі" коммуналдық мемлекеттік қазыналық кәсіпорны.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Буденный көшесі, №№: 1, 2, 3, 4, 5, 6, 7, 8, 8а, 9, 10, 11, 12, 13, 14, 15, 17, 19, 21, 24 үйлер, Верхняя көшесі, №№: 1, 2, 3, 4, 5, 7, 8, 9, 10, 11, 12, 13, 14, 16, 17, 18, 19, 20, 21, 23, 25 үйлер, Гоголь көшесі, №№: 1, 2, 3, 4, 5, 6, 7, 8, 9, 10, 11, 11а, 12, 13, 14, 15, 15а, 16, 17, 17а, 18, 19, 20 үйлер, Калинин көшесі, №№: 1, 2, 2а, 3, 5, 5а, 6, 7, 8, 9, 10, 11, 12, 13, 14, 14а, 15, 15а, 16, 17, 17а, 18, 19, 19а, 20, 21, 21а, 22, 23, 24, 25, 26, 27, 28, 29, 30, 31, 32, 32а, 33, 34, 34а, 35, 36, 36а, 37, 38, 39, 41, 42, 43, 44, 45, 46, 47, 48, 49, 50, 51, 52, 53, 54, 56, 58, 60, 62, 64, 66, 68 үйлер, Куйбышев көшесі, №№: 1, 2, 3, 4, 5, 6, 7, 8, 9, 10, 10а, 11, 12, 13, 14, 15, 16, 17, 18, 19, 20, 21, 22, 24, 28, 30 үйлер, Маяковский көшесі, №№: 1, 2, 3, 6, 7, 8, 9, 11, 13, 14, 15, 16, 18, 19, 20, 21, 23, 24, 25, 28, 29, 30, 31, 31а, 32, 34, 34а, 35, 36, 37, 38, 40, 42 үйлер, Қазақстан тұйық көшесі, №№: 1, 2, 3, 4, 5, 6, 7, 8 үйлер, Чапаев көшесі, №№: 1, 1а, 2, 3, 4, 5, 5а, 6, 7, 8, 9, 9а, 10, 11, 12, 13, 14, 15, 16, 17, 18, 19, 20, 21, 22, 23, 24, 24а, 25, 26, 27, 28, 28а, 30, 31, 32, 33, 34, 35, 36, 37, 39, 40, 41, 42, 43, 44, 45, 47, 47а, 48, 49, 51 үйлер, Центральная көшесі, №: 1/1 үй.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