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a3c0" w14:textId="59da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Глубокое ауданының бюджеті туралы" 2016 жылғы 21 желтоқсандағы № 8/2-VІ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2017 жылғы 29 тамыздағы № 14/2-VI шешімі. Шығыс Қазақстан облысының Әділет департаментінде 2017 жылғы 8 қыркүйекте № 5197 болып тіркелді. Күші жойылды - Шығыс Қазақстан облысы Глубокое аудандық мәслихатының 2019 жылғы 23 желтоқсандағы № 37/2-VI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- тармақшасына, "2017-2019 жылдарға арналған облыстық бюджет туралы" 2016 жылғы 9 желтоқсандағы № 8/75-VІ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2017 жылғы 15 тамыздағы № 13/146-VІ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5170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Глубокое ауданының бюджеті туралы" 2016 жылғы 21 желтоқсандағы № 8/2-VІ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4796 болып тіркелген, 2017 жылғы 10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арналған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5274558,2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2025899,5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3272,2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30966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3214420,5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5518809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125568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- 149754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- 24186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-369818,8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369818,8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149754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24186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244250,8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Аудандық бюджетте облыстық бюджеттен нысаналы трансферттер 500018,5 мың теңге сомасында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ауданның жергілікті атқарушы органының резерві 38832,6 мың теңге сомасында бекітілсін.";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Фараджев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 шешіміне 1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5274558,2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2025899,5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567822,5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3214420,5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795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564563,5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466897,5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3042347,2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2975363,2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2748014,2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201399,8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 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329493,1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158122,3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63903,8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70806,8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74860,5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93485,8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-369818,8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.Бюджет тапшылығын қаржыландыру (профицитін пайдалану)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 шешіміне 5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әкімдерінің бағдарламалар бойынша шығындары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567"/>
        <w:gridCol w:w="3265"/>
        <w:gridCol w:w="2967"/>
        <w:gridCol w:w="3695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 аппаратының қызметін қамтамасыз ету жөніндегі қызметтерге шығындар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 бойынша шығындар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123001000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 бағдарлама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123040000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14894,5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18136,9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284227,2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26516,5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 шешіміне 6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кенттер мен ауылдық округтер әкімдерінің арасында бөлу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307"/>
        <w:gridCol w:w="5778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