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f51" w14:textId="823d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2017 жылғы 30 қазандағы № 489 қаулысы. Шығыс Қазақстан облысының Әділет департаментінде 2017 жылғы 14 қарашада № 5279 болып тіркелді. Күші жойылды - Шығыс Қазақстан облысы Глубокое аудандық әкімдігінің 2018 жылғы 2 сәуірдегі № 168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02.04.2018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 бойынша 2017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Глубокое ауданы әкімдігінің 2017 жылғы 06 наурыздағы № 115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03 сәуірде № 4919 болып тіркелген, Қазақстан Республикасының нормативтік құқықтық актілерінің эталондық бақылау банкінде 2017 жылғы 14 сәуірде жарияланған) күші жойылған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ж.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2017 жалға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41"/>
        <w:gridCol w:w="1686"/>
        <w:gridCol w:w="1992"/>
        <w:gridCol w:w="1992"/>
        <w:gridCol w:w="1992"/>
        <w:gridCol w:w="1992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Тәрбиеленушілер саны (адам)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Айына бір тәрбиеленушіге жұмсалатын төлемақысының мөлшері, теңге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Айына ата – ана төлемақысының мөлшері, тенге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-орталықтар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-орталықтар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