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953" w14:textId="bee2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2017 жылғы 11 қаңтардағы № 12 қаулысы. Шығыс Қазақстан облысының Әділет департаментінде 2017 жылғы 13 ақпанда № 4882 болып тіркелді. Күші жойылды - Шығыс Қазақстан облысы Жарма ауданы әкімдігінің 2018 жылғы 10 сәуірдегі №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10.04.2018 № 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мүгедектерді жұмыспен қамтуға көмек көрсету мақсатында,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 Брынзовқа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5"/>
        <w:gridCol w:w="7285"/>
      </w:tblGrid>
      <w:tr>
        <w:trPr>
          <w:trHeight w:val="30" w:hRule="atLeast"/>
        </w:trPr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жүзден екі жүз елу адамға дейін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елуден артық адам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